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A5AFF" w14:textId="156FE80C" w:rsidR="008329BA" w:rsidRPr="00D67F79" w:rsidRDefault="00F87CE5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noProof/>
          <w:color w:val="auto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0125C9B6" wp14:editId="7B7D651B">
            <wp:simplePos x="0" y="0"/>
            <wp:positionH relativeFrom="margin">
              <wp:posOffset>-514350</wp:posOffset>
            </wp:positionH>
            <wp:positionV relativeFrom="paragraph">
              <wp:posOffset>0</wp:posOffset>
            </wp:positionV>
            <wp:extent cx="847725" cy="847725"/>
            <wp:effectExtent l="0" t="0" r="0" b="0"/>
            <wp:wrapTight wrapText="bothSides">
              <wp:wrapPolygon edited="0">
                <wp:start x="3883" y="971"/>
                <wp:lineTo x="3883" y="20387"/>
                <wp:lineTo x="17474" y="20387"/>
                <wp:lineTo x="17474" y="971"/>
                <wp:lineTo x="3883" y="971"/>
              </wp:wrapPolygon>
            </wp:wrapTight>
            <wp:docPr id="10761387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38786" name="Рисунок 10761387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F79">
        <w:rPr>
          <w:rFonts w:ascii="Times New Roman" w:hAnsi="Times New Roman" w:cs="Times New Roman"/>
          <w:color w:val="auto"/>
          <w:lang w:val="ru-RU"/>
        </w:rPr>
        <w:t>ДОГОВІР</w:t>
      </w:r>
    </w:p>
    <w:p w14:paraId="3321CA0B" w14:textId="77777777" w:rsidR="008329BA" w:rsidRPr="00D67F79" w:rsidRDefault="00000E6A">
      <w:pPr>
        <w:jc w:val="center"/>
        <w:rPr>
          <w:rFonts w:ascii="Times New Roman" w:hAnsi="Times New Roman" w:cs="Times New Roman"/>
          <w:lang w:val="ru-RU"/>
        </w:rPr>
      </w:pPr>
      <w:r w:rsidRPr="00D67F79">
        <w:rPr>
          <w:rFonts w:ascii="Times New Roman" w:hAnsi="Times New Roman" w:cs="Times New Roman"/>
          <w:lang w:val="ru-RU"/>
        </w:rPr>
        <w:t xml:space="preserve">про </w:t>
      </w:r>
      <w:proofErr w:type="spellStart"/>
      <w:r w:rsidRPr="00D67F79">
        <w:rPr>
          <w:rFonts w:ascii="Times New Roman" w:hAnsi="Times New Roman" w:cs="Times New Roman"/>
          <w:lang w:val="ru-RU"/>
        </w:rPr>
        <w:t>надання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освітніх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послуг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D67F79">
        <w:rPr>
          <w:rFonts w:ascii="Times New Roman" w:hAnsi="Times New Roman" w:cs="Times New Roman"/>
          <w:lang w:val="ru-RU"/>
        </w:rPr>
        <w:t>викладання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англійської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мови</w:t>
      </w:r>
      <w:proofErr w:type="spellEnd"/>
      <w:r w:rsidRPr="00D67F79">
        <w:rPr>
          <w:rFonts w:ascii="Times New Roman" w:hAnsi="Times New Roman" w:cs="Times New Roman"/>
          <w:lang w:val="ru-RU"/>
        </w:rPr>
        <w:t>)</w:t>
      </w:r>
    </w:p>
    <w:p w14:paraId="3250E6EE" w14:textId="157E0C5B" w:rsidR="008329BA" w:rsidRPr="00D67F79" w:rsidRDefault="00000E6A" w:rsidP="00D67F79">
      <w:pPr>
        <w:jc w:val="center"/>
        <w:rPr>
          <w:rFonts w:ascii="Times New Roman" w:hAnsi="Times New Roman" w:cs="Times New Roman"/>
          <w:lang w:val="ru-RU"/>
        </w:rPr>
      </w:pPr>
      <w:r w:rsidRPr="00D67F79">
        <w:rPr>
          <w:rFonts w:ascii="Times New Roman" w:hAnsi="Times New Roman" w:cs="Times New Roman"/>
          <w:lang w:val="ru-RU"/>
        </w:rPr>
        <w:br/>
        <w:t>м. __</w:t>
      </w:r>
      <w:r w:rsidR="00D67F79" w:rsidRPr="00D67F79">
        <w:rPr>
          <w:rFonts w:ascii="Times New Roman" w:hAnsi="Times New Roman" w:cs="Times New Roman"/>
          <w:u w:val="single"/>
          <w:lang w:val="uk-UA"/>
        </w:rPr>
        <w:t>Дніпро</w:t>
      </w:r>
      <w:r w:rsidRPr="00D67F79">
        <w:rPr>
          <w:rFonts w:ascii="Times New Roman" w:hAnsi="Times New Roman" w:cs="Times New Roman"/>
          <w:lang w:val="ru-RU"/>
        </w:rPr>
        <w:t>__  «___» ________________ 20__ р.</w:t>
      </w:r>
      <w:r w:rsidRPr="00D67F79">
        <w:rPr>
          <w:rFonts w:ascii="Times New Roman" w:hAnsi="Times New Roman" w:cs="Times New Roman"/>
          <w:lang w:val="ru-RU"/>
        </w:rPr>
        <w:br/>
      </w:r>
    </w:p>
    <w:p w14:paraId="64B8179E" w14:textId="0FCCB524" w:rsidR="008329BA" w:rsidRPr="00D67F79" w:rsidRDefault="00000E6A" w:rsidP="00000E6A">
      <w:pPr>
        <w:rPr>
          <w:rFonts w:ascii="Times New Roman" w:hAnsi="Times New Roman" w:cs="Times New Roman"/>
          <w:lang w:val="ru-RU"/>
        </w:rPr>
      </w:pPr>
      <w:r w:rsidRPr="00D67F79">
        <w:rPr>
          <w:rFonts w:ascii="Times New Roman" w:hAnsi="Times New Roman" w:cs="Times New Roman"/>
          <w:lang w:val="ru-RU"/>
        </w:rPr>
        <w:t>ФОП __</w:t>
      </w:r>
      <w:r w:rsidR="00D67F79" w:rsidRPr="00D67F79">
        <w:rPr>
          <w:rFonts w:ascii="Times New Roman" w:hAnsi="Times New Roman" w:cs="Times New Roman"/>
          <w:u w:val="single"/>
          <w:lang w:val="ru-RU"/>
        </w:rPr>
        <w:t>ПАВЛЮК ЛЮДМИЛА ВОЛОДИМИРІВНА</w:t>
      </w:r>
      <w:r w:rsidRPr="00D67F79">
        <w:rPr>
          <w:rFonts w:ascii="Times New Roman" w:hAnsi="Times New Roman" w:cs="Times New Roman"/>
          <w:lang w:val="ru-RU"/>
        </w:rPr>
        <w:t xml:space="preserve">__, </w:t>
      </w:r>
      <w:proofErr w:type="spellStart"/>
      <w:r w:rsidRPr="00D67F79">
        <w:rPr>
          <w:rFonts w:ascii="Times New Roman" w:hAnsi="Times New Roman" w:cs="Times New Roman"/>
          <w:lang w:val="ru-RU"/>
        </w:rPr>
        <w:t>що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діє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D67F79">
        <w:rPr>
          <w:rFonts w:ascii="Times New Roman" w:hAnsi="Times New Roman" w:cs="Times New Roman"/>
          <w:lang w:val="ru-RU"/>
        </w:rPr>
        <w:t>підставі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свідоцтва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D67F79">
        <w:rPr>
          <w:rFonts w:ascii="Times New Roman" w:hAnsi="Times New Roman" w:cs="Times New Roman"/>
          <w:lang w:val="ru-RU"/>
        </w:rPr>
        <w:t>державну</w:t>
      </w:r>
      <w:proofErr w:type="spellEnd"/>
      <w:r w:rsidR="00D67F79"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реєстрацію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67F79">
        <w:rPr>
          <w:rFonts w:ascii="Times New Roman" w:hAnsi="Times New Roman" w:cs="Times New Roman"/>
          <w:lang w:val="ru-RU"/>
        </w:rPr>
        <w:t>надалі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— </w:t>
      </w:r>
      <w:proofErr w:type="spellStart"/>
      <w:r w:rsidRPr="00D67F79">
        <w:rPr>
          <w:rFonts w:ascii="Times New Roman" w:hAnsi="Times New Roman" w:cs="Times New Roman"/>
          <w:lang w:val="ru-RU"/>
        </w:rPr>
        <w:t>Виконавець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, з </w:t>
      </w:r>
      <w:proofErr w:type="spellStart"/>
      <w:r w:rsidRPr="00D67F79">
        <w:rPr>
          <w:rFonts w:ascii="Times New Roman" w:hAnsi="Times New Roman" w:cs="Times New Roman"/>
          <w:lang w:val="ru-RU"/>
        </w:rPr>
        <w:t>однієї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сторони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, та ________________________________, </w:t>
      </w:r>
      <w:proofErr w:type="spellStart"/>
      <w:r w:rsidRPr="00D67F79">
        <w:rPr>
          <w:rFonts w:ascii="Times New Roman" w:hAnsi="Times New Roman" w:cs="Times New Roman"/>
          <w:lang w:val="ru-RU"/>
        </w:rPr>
        <w:t>надалі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— </w:t>
      </w:r>
      <w:proofErr w:type="spellStart"/>
      <w:r w:rsidRPr="00D67F79">
        <w:rPr>
          <w:rFonts w:ascii="Times New Roman" w:hAnsi="Times New Roman" w:cs="Times New Roman"/>
          <w:lang w:val="ru-RU"/>
        </w:rPr>
        <w:t>Замовник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, з </w:t>
      </w:r>
      <w:proofErr w:type="spellStart"/>
      <w:r w:rsidRPr="00D67F79">
        <w:rPr>
          <w:rFonts w:ascii="Times New Roman" w:hAnsi="Times New Roman" w:cs="Times New Roman"/>
          <w:lang w:val="ru-RU"/>
        </w:rPr>
        <w:t>іншої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сторони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67F79">
        <w:rPr>
          <w:rFonts w:ascii="Times New Roman" w:hAnsi="Times New Roman" w:cs="Times New Roman"/>
          <w:lang w:val="ru-RU"/>
        </w:rPr>
        <w:t>уклали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цей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Договір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D67F79">
        <w:rPr>
          <w:rFonts w:ascii="Times New Roman" w:hAnsi="Times New Roman" w:cs="Times New Roman"/>
          <w:lang w:val="ru-RU"/>
        </w:rPr>
        <w:t>наступне</w:t>
      </w:r>
      <w:proofErr w:type="spellEnd"/>
      <w:r w:rsidRPr="00D67F79">
        <w:rPr>
          <w:rFonts w:ascii="Times New Roman" w:hAnsi="Times New Roman" w:cs="Times New Roman"/>
          <w:lang w:val="ru-RU"/>
        </w:rPr>
        <w:t>:</w:t>
      </w:r>
    </w:p>
    <w:p w14:paraId="056EFC77" w14:textId="77777777" w:rsidR="008329BA" w:rsidRPr="00D67F79" w:rsidRDefault="00000E6A" w:rsidP="00000E6A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D67F79">
        <w:rPr>
          <w:rFonts w:ascii="Times New Roman" w:hAnsi="Times New Roman" w:cs="Times New Roman"/>
          <w:color w:val="auto"/>
          <w:lang w:val="ru-RU"/>
        </w:rPr>
        <w:t>1. Предмет договору</w:t>
      </w:r>
    </w:p>
    <w:p w14:paraId="0DD82292" w14:textId="120786A6" w:rsidR="008329BA" w:rsidRPr="00D67F79" w:rsidRDefault="00000E6A" w:rsidP="00000E6A">
      <w:pPr>
        <w:rPr>
          <w:rFonts w:ascii="Times New Roman" w:hAnsi="Times New Roman" w:cs="Times New Roman"/>
          <w:lang w:val="ru-RU"/>
        </w:rPr>
      </w:pPr>
      <w:r w:rsidRPr="00D67F79">
        <w:rPr>
          <w:rFonts w:ascii="Times New Roman" w:hAnsi="Times New Roman" w:cs="Times New Roman"/>
          <w:lang w:val="ru-RU"/>
        </w:rPr>
        <w:t xml:space="preserve">1.1. </w:t>
      </w:r>
      <w:proofErr w:type="spellStart"/>
      <w:r w:rsidRPr="00D67F79">
        <w:rPr>
          <w:rFonts w:ascii="Times New Roman" w:hAnsi="Times New Roman" w:cs="Times New Roman"/>
          <w:lang w:val="ru-RU"/>
        </w:rPr>
        <w:t>Виконавець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зобов’язується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надати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Замовнику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освітні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послуги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D67F79">
        <w:rPr>
          <w:rFonts w:ascii="Times New Roman" w:hAnsi="Times New Roman" w:cs="Times New Roman"/>
          <w:lang w:val="ru-RU"/>
        </w:rPr>
        <w:t>вивчення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англійської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мови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(онлайн), а </w:t>
      </w:r>
      <w:proofErr w:type="spellStart"/>
      <w:r w:rsidRPr="00D67F79">
        <w:rPr>
          <w:rFonts w:ascii="Times New Roman" w:hAnsi="Times New Roman" w:cs="Times New Roman"/>
          <w:lang w:val="ru-RU"/>
        </w:rPr>
        <w:t>Замовник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зобов’язується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оплатити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такі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послуги</w:t>
      </w:r>
      <w:proofErr w:type="spellEnd"/>
      <w:r w:rsidRPr="00D67F79">
        <w:rPr>
          <w:rFonts w:ascii="Times New Roman" w:hAnsi="Times New Roman" w:cs="Times New Roman"/>
          <w:lang w:val="ru-RU"/>
        </w:rPr>
        <w:t>.</w:t>
      </w:r>
      <w:r w:rsidRPr="00D67F79">
        <w:rPr>
          <w:rFonts w:ascii="Times New Roman" w:hAnsi="Times New Roman" w:cs="Times New Roman"/>
          <w:lang w:val="ru-RU"/>
        </w:rPr>
        <w:br/>
        <w:t xml:space="preserve">1.2. </w:t>
      </w:r>
      <w:proofErr w:type="spellStart"/>
      <w:r w:rsidRPr="00D67F79">
        <w:rPr>
          <w:rFonts w:ascii="Times New Roman" w:hAnsi="Times New Roman" w:cs="Times New Roman"/>
          <w:lang w:val="ru-RU"/>
        </w:rPr>
        <w:t>Послуги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надаються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D67F79">
        <w:rPr>
          <w:rFonts w:ascii="Times New Roman" w:hAnsi="Times New Roman" w:cs="Times New Roman"/>
          <w:lang w:val="ru-RU"/>
        </w:rPr>
        <w:t>формі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індивідуальних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занять </w:t>
      </w:r>
      <w:proofErr w:type="spellStart"/>
      <w:r w:rsidRPr="00D67F79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D67F79">
        <w:rPr>
          <w:rFonts w:ascii="Times New Roman" w:hAnsi="Times New Roman" w:cs="Times New Roman"/>
          <w:lang w:val="ru-RU"/>
        </w:rPr>
        <w:t>обраної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програми</w:t>
      </w:r>
      <w:proofErr w:type="spellEnd"/>
      <w:r w:rsidRPr="00D67F79">
        <w:rPr>
          <w:rFonts w:ascii="Times New Roman" w:hAnsi="Times New Roman" w:cs="Times New Roman"/>
          <w:lang w:val="ru-RU"/>
        </w:rPr>
        <w:t>.</w:t>
      </w:r>
    </w:p>
    <w:p w14:paraId="37B2FD80" w14:textId="77777777" w:rsidR="008329BA" w:rsidRPr="00D67F79" w:rsidRDefault="00000E6A" w:rsidP="00000E6A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D67F79">
        <w:rPr>
          <w:rFonts w:ascii="Times New Roman" w:hAnsi="Times New Roman" w:cs="Times New Roman"/>
          <w:color w:val="auto"/>
          <w:lang w:val="ru-RU"/>
        </w:rPr>
        <w:t xml:space="preserve">2. Права та </w:t>
      </w:r>
      <w:proofErr w:type="spellStart"/>
      <w:r w:rsidRPr="00D67F79">
        <w:rPr>
          <w:rFonts w:ascii="Times New Roman" w:hAnsi="Times New Roman" w:cs="Times New Roman"/>
          <w:color w:val="auto"/>
          <w:lang w:val="ru-RU"/>
        </w:rPr>
        <w:t>обов’язки</w:t>
      </w:r>
      <w:proofErr w:type="spellEnd"/>
      <w:r w:rsidRPr="00D67F79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color w:val="auto"/>
          <w:lang w:val="ru-RU"/>
        </w:rPr>
        <w:t>сторін</w:t>
      </w:r>
      <w:proofErr w:type="spellEnd"/>
    </w:p>
    <w:p w14:paraId="68B3F5C2" w14:textId="77777777" w:rsidR="008329BA" w:rsidRPr="00D67F79" w:rsidRDefault="00000E6A" w:rsidP="00000E6A">
      <w:pPr>
        <w:rPr>
          <w:rFonts w:ascii="Times New Roman" w:hAnsi="Times New Roman" w:cs="Times New Roman"/>
          <w:lang w:val="ru-RU"/>
        </w:rPr>
      </w:pPr>
      <w:proofErr w:type="spellStart"/>
      <w:r w:rsidRPr="00D67F79">
        <w:rPr>
          <w:rFonts w:ascii="Times New Roman" w:hAnsi="Times New Roman" w:cs="Times New Roman"/>
          <w:lang w:val="ru-RU"/>
        </w:rPr>
        <w:t>Виконавець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зобов’язується</w:t>
      </w:r>
      <w:proofErr w:type="spellEnd"/>
      <w:r w:rsidRPr="00D67F79">
        <w:rPr>
          <w:rFonts w:ascii="Times New Roman" w:hAnsi="Times New Roman" w:cs="Times New Roman"/>
          <w:lang w:val="ru-RU"/>
        </w:rPr>
        <w:t>:</w:t>
      </w:r>
    </w:p>
    <w:p w14:paraId="5AE800A5" w14:textId="0F13ADF2" w:rsidR="008329BA" w:rsidRPr="00DA00A2" w:rsidRDefault="00000E6A" w:rsidP="00000E6A">
      <w:pPr>
        <w:pStyle w:val="ae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proofErr w:type="spellStart"/>
      <w:r w:rsidRPr="00DA00A2">
        <w:rPr>
          <w:rFonts w:ascii="Times New Roman" w:hAnsi="Times New Roman" w:cs="Times New Roman"/>
          <w:lang w:val="ru-RU"/>
        </w:rPr>
        <w:t>організувати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процес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навчання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DA00A2">
        <w:rPr>
          <w:rFonts w:ascii="Times New Roman" w:hAnsi="Times New Roman" w:cs="Times New Roman"/>
          <w:lang w:val="ru-RU"/>
        </w:rPr>
        <w:t>погоджено</w:t>
      </w:r>
      <w:r w:rsidR="00DA00A2">
        <w:rPr>
          <w:rFonts w:ascii="Times New Roman" w:hAnsi="Times New Roman" w:cs="Times New Roman"/>
          <w:lang w:val="ru-RU"/>
        </w:rPr>
        <w:t>ї</w:t>
      </w:r>
      <w:proofErr w:type="spellEnd"/>
      <w:r w:rsid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A00A2">
        <w:rPr>
          <w:rFonts w:ascii="Times New Roman" w:hAnsi="Times New Roman" w:cs="Times New Roman"/>
          <w:lang w:val="ru-RU"/>
        </w:rPr>
        <w:t>програми</w:t>
      </w:r>
      <w:proofErr w:type="spellEnd"/>
      <w:r w:rsidR="00DA00A2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="00DA00A2">
        <w:rPr>
          <w:rFonts w:ascii="Times New Roman" w:hAnsi="Times New Roman" w:cs="Times New Roman"/>
          <w:lang w:val="ru-RU"/>
        </w:rPr>
        <w:t>узгодженого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графіку</w:t>
      </w:r>
      <w:proofErr w:type="spellEnd"/>
      <w:r w:rsidRPr="00DA00A2">
        <w:rPr>
          <w:rFonts w:ascii="Times New Roman" w:hAnsi="Times New Roman" w:cs="Times New Roman"/>
          <w:lang w:val="ru-RU"/>
        </w:rPr>
        <w:t>;</w:t>
      </w:r>
    </w:p>
    <w:p w14:paraId="247D641E" w14:textId="77777777" w:rsidR="00DA00A2" w:rsidRDefault="00000E6A" w:rsidP="00000E6A">
      <w:pPr>
        <w:pStyle w:val="ae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proofErr w:type="spellStart"/>
      <w:r w:rsidRPr="00DA00A2">
        <w:rPr>
          <w:rFonts w:ascii="Times New Roman" w:hAnsi="Times New Roman" w:cs="Times New Roman"/>
          <w:lang w:val="ru-RU"/>
        </w:rPr>
        <w:t>забезпечити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A00A2">
        <w:rPr>
          <w:rFonts w:ascii="Times New Roman" w:hAnsi="Times New Roman" w:cs="Times New Roman"/>
          <w:lang w:val="ru-RU"/>
        </w:rPr>
        <w:t>дотримання</w:t>
      </w:r>
      <w:proofErr w:type="spellEnd"/>
      <w:r w:rsidR="00DA00A2">
        <w:rPr>
          <w:rFonts w:ascii="Times New Roman" w:hAnsi="Times New Roman" w:cs="Times New Roman"/>
          <w:lang w:val="ru-RU"/>
        </w:rPr>
        <w:t xml:space="preserve"> прав </w:t>
      </w:r>
      <w:proofErr w:type="spellStart"/>
      <w:r w:rsidR="00DA00A2">
        <w:rPr>
          <w:rFonts w:ascii="Times New Roman" w:hAnsi="Times New Roman" w:cs="Times New Roman"/>
          <w:lang w:val="ru-RU"/>
        </w:rPr>
        <w:t>замовника</w:t>
      </w:r>
      <w:proofErr w:type="spellEnd"/>
      <w:r w:rsidR="00DA00A2">
        <w:rPr>
          <w:rFonts w:ascii="Times New Roman" w:hAnsi="Times New Roman" w:cs="Times New Roman"/>
          <w:lang w:val="ru-RU"/>
        </w:rPr>
        <w:t>;</w:t>
      </w:r>
    </w:p>
    <w:p w14:paraId="116DACBC" w14:textId="5DAF070F" w:rsidR="008329BA" w:rsidRPr="00DA00A2" w:rsidRDefault="00DA00A2" w:rsidP="00000E6A">
      <w:pPr>
        <w:pStyle w:val="ae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надати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замовнику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освітню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послугу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дотримуючись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стандартів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як</w:t>
      </w:r>
      <w:r>
        <w:rPr>
          <w:rFonts w:ascii="Times New Roman" w:hAnsi="Times New Roman" w:cs="Times New Roman"/>
          <w:lang w:val="ru-RU"/>
        </w:rPr>
        <w:t>ості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навчального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процесу</w:t>
      </w:r>
      <w:proofErr w:type="spellEnd"/>
      <w:r w:rsidRPr="00DA00A2">
        <w:rPr>
          <w:rFonts w:ascii="Times New Roman" w:hAnsi="Times New Roman" w:cs="Times New Roman"/>
          <w:lang w:val="ru-RU"/>
        </w:rPr>
        <w:t>;</w:t>
      </w:r>
    </w:p>
    <w:p w14:paraId="37886643" w14:textId="34BBBBA5" w:rsidR="008329BA" w:rsidRPr="00DA00A2" w:rsidRDefault="00000E6A" w:rsidP="00000E6A">
      <w:pPr>
        <w:pStyle w:val="ae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proofErr w:type="spellStart"/>
      <w:r w:rsidRPr="00DA00A2">
        <w:rPr>
          <w:rFonts w:ascii="Times New Roman" w:hAnsi="Times New Roman" w:cs="Times New Roman"/>
          <w:lang w:val="ru-RU"/>
        </w:rPr>
        <w:t>своєчасно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інформувати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DA00A2">
        <w:rPr>
          <w:rFonts w:ascii="Times New Roman" w:hAnsi="Times New Roman" w:cs="Times New Roman"/>
          <w:lang w:val="ru-RU"/>
        </w:rPr>
        <w:t>зміни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DA00A2">
        <w:rPr>
          <w:rFonts w:ascii="Times New Roman" w:hAnsi="Times New Roman" w:cs="Times New Roman"/>
          <w:lang w:val="ru-RU"/>
        </w:rPr>
        <w:t>розкладі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або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програмі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навчання</w:t>
      </w:r>
      <w:proofErr w:type="spellEnd"/>
      <w:r w:rsidRPr="00DA00A2">
        <w:rPr>
          <w:rFonts w:ascii="Times New Roman" w:hAnsi="Times New Roman" w:cs="Times New Roman"/>
          <w:lang w:val="ru-RU"/>
        </w:rPr>
        <w:t>.</w:t>
      </w:r>
    </w:p>
    <w:p w14:paraId="06C7FA80" w14:textId="77777777" w:rsidR="008329BA" w:rsidRPr="00D67F79" w:rsidRDefault="00000E6A" w:rsidP="00000E6A">
      <w:pPr>
        <w:rPr>
          <w:rFonts w:ascii="Times New Roman" w:hAnsi="Times New Roman" w:cs="Times New Roman"/>
          <w:lang w:val="ru-RU"/>
        </w:rPr>
      </w:pPr>
      <w:r w:rsidRPr="00D67F79">
        <w:rPr>
          <w:rFonts w:ascii="Times New Roman" w:hAnsi="Times New Roman" w:cs="Times New Roman"/>
          <w:lang w:val="ru-RU"/>
        </w:rPr>
        <w:br/>
      </w:r>
      <w:proofErr w:type="spellStart"/>
      <w:r w:rsidRPr="00D67F79">
        <w:rPr>
          <w:rFonts w:ascii="Times New Roman" w:hAnsi="Times New Roman" w:cs="Times New Roman"/>
          <w:lang w:val="ru-RU"/>
        </w:rPr>
        <w:t>Замовник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зобов’язується</w:t>
      </w:r>
      <w:proofErr w:type="spellEnd"/>
      <w:r w:rsidRPr="00D67F79">
        <w:rPr>
          <w:rFonts w:ascii="Times New Roman" w:hAnsi="Times New Roman" w:cs="Times New Roman"/>
          <w:lang w:val="ru-RU"/>
        </w:rPr>
        <w:t>:</w:t>
      </w:r>
    </w:p>
    <w:p w14:paraId="40E1B207" w14:textId="048E0D9C" w:rsidR="008329BA" w:rsidRDefault="00000E6A" w:rsidP="00000E6A">
      <w:pPr>
        <w:pStyle w:val="ae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proofErr w:type="spellStart"/>
      <w:r w:rsidRPr="00DA00A2">
        <w:rPr>
          <w:rFonts w:ascii="Times New Roman" w:hAnsi="Times New Roman" w:cs="Times New Roman"/>
          <w:lang w:val="ru-RU"/>
        </w:rPr>
        <w:t>своєчасно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здійснювати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оплату </w:t>
      </w:r>
      <w:proofErr w:type="spellStart"/>
      <w:r w:rsidR="00DA00A2">
        <w:rPr>
          <w:rFonts w:ascii="Times New Roman" w:hAnsi="Times New Roman" w:cs="Times New Roman"/>
          <w:lang w:val="ru-RU"/>
        </w:rPr>
        <w:t>наданих</w:t>
      </w:r>
      <w:proofErr w:type="spellEnd"/>
      <w:r w:rsid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A00A2">
        <w:rPr>
          <w:rFonts w:ascii="Times New Roman" w:hAnsi="Times New Roman" w:cs="Times New Roman"/>
          <w:lang w:val="ru-RU"/>
        </w:rPr>
        <w:t>йому</w:t>
      </w:r>
      <w:proofErr w:type="spellEnd"/>
      <w:r w:rsid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послуг</w:t>
      </w:r>
      <w:proofErr w:type="spellEnd"/>
      <w:r w:rsidR="00DA00A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DA00A2">
        <w:rPr>
          <w:rFonts w:ascii="Times New Roman" w:hAnsi="Times New Roman" w:cs="Times New Roman"/>
          <w:lang w:val="ru-RU"/>
        </w:rPr>
        <w:t>встановлених</w:t>
      </w:r>
      <w:proofErr w:type="spellEnd"/>
      <w:r w:rsid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A00A2">
        <w:rPr>
          <w:rFonts w:ascii="Times New Roman" w:hAnsi="Times New Roman" w:cs="Times New Roman"/>
          <w:lang w:val="ru-RU"/>
        </w:rPr>
        <w:t>Виконацем</w:t>
      </w:r>
      <w:proofErr w:type="spellEnd"/>
      <w:r w:rsidRPr="00DA00A2">
        <w:rPr>
          <w:rFonts w:ascii="Times New Roman" w:hAnsi="Times New Roman" w:cs="Times New Roman"/>
          <w:lang w:val="ru-RU"/>
        </w:rPr>
        <w:t>;</w:t>
      </w:r>
    </w:p>
    <w:p w14:paraId="58DACDAB" w14:textId="11336F25" w:rsidR="00DA00A2" w:rsidRPr="00DA00A2" w:rsidRDefault="00DA00A2" w:rsidP="00000E6A">
      <w:pPr>
        <w:pStyle w:val="ae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забезпечити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дотримання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своїх</w:t>
      </w:r>
      <w:proofErr w:type="spellEnd"/>
      <w:r>
        <w:rPr>
          <w:rFonts w:ascii="Times New Roman" w:hAnsi="Times New Roman" w:cs="Times New Roman"/>
          <w:lang w:val="ru-RU"/>
        </w:rPr>
        <w:t xml:space="preserve"> прав;</w:t>
      </w:r>
    </w:p>
    <w:p w14:paraId="2D7792DB" w14:textId="0750DB69" w:rsidR="008329BA" w:rsidRPr="00DA00A2" w:rsidRDefault="00000E6A" w:rsidP="00000E6A">
      <w:pPr>
        <w:pStyle w:val="ae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proofErr w:type="spellStart"/>
      <w:r w:rsidRPr="00DA00A2">
        <w:rPr>
          <w:rFonts w:ascii="Times New Roman" w:hAnsi="Times New Roman" w:cs="Times New Roman"/>
          <w:lang w:val="ru-RU"/>
        </w:rPr>
        <w:t>дотримуватися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графіку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занять і правил </w:t>
      </w:r>
      <w:proofErr w:type="spellStart"/>
      <w:r w:rsidRPr="00DA00A2">
        <w:rPr>
          <w:rFonts w:ascii="Times New Roman" w:hAnsi="Times New Roman" w:cs="Times New Roman"/>
          <w:lang w:val="ru-RU"/>
        </w:rPr>
        <w:t>скасування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уроків</w:t>
      </w:r>
      <w:proofErr w:type="spellEnd"/>
      <w:r w:rsidRPr="00DA00A2">
        <w:rPr>
          <w:rFonts w:ascii="Times New Roman" w:hAnsi="Times New Roman" w:cs="Times New Roman"/>
          <w:lang w:val="ru-RU"/>
        </w:rPr>
        <w:t>;</w:t>
      </w:r>
    </w:p>
    <w:p w14:paraId="5F49AD01" w14:textId="70F7FA70" w:rsidR="008329BA" w:rsidRDefault="00000E6A" w:rsidP="00000E6A">
      <w:pPr>
        <w:pStyle w:val="ae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proofErr w:type="spellStart"/>
      <w:r w:rsidRPr="00DA00A2">
        <w:rPr>
          <w:rFonts w:ascii="Times New Roman" w:hAnsi="Times New Roman" w:cs="Times New Roman"/>
          <w:lang w:val="ru-RU"/>
        </w:rPr>
        <w:t>забезпечити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належні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технічні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умови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для онлайн-занять</w:t>
      </w:r>
      <w:r w:rsidR="00DA00A2">
        <w:rPr>
          <w:rFonts w:ascii="Times New Roman" w:hAnsi="Times New Roman" w:cs="Times New Roman"/>
          <w:lang w:val="ru-RU"/>
        </w:rPr>
        <w:t>.</w:t>
      </w:r>
    </w:p>
    <w:p w14:paraId="36B9C88A" w14:textId="77777777" w:rsidR="00DA00A2" w:rsidRPr="00DA00A2" w:rsidRDefault="00DA00A2" w:rsidP="00000E6A">
      <w:pPr>
        <w:ind w:left="360"/>
        <w:rPr>
          <w:rFonts w:ascii="Times New Roman" w:hAnsi="Times New Roman" w:cs="Times New Roman"/>
          <w:lang w:val="ru-RU"/>
        </w:rPr>
      </w:pPr>
    </w:p>
    <w:p w14:paraId="287EEA36" w14:textId="1DB40219" w:rsidR="008329BA" w:rsidRPr="00D67F79" w:rsidRDefault="00000E6A" w:rsidP="00000E6A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D67F79">
        <w:rPr>
          <w:rFonts w:ascii="Times New Roman" w:hAnsi="Times New Roman" w:cs="Times New Roman"/>
          <w:color w:val="auto"/>
          <w:lang w:val="ru-RU"/>
        </w:rPr>
        <w:t xml:space="preserve">3. Правила </w:t>
      </w:r>
      <w:proofErr w:type="spellStart"/>
      <w:r w:rsidRPr="00D67F79">
        <w:rPr>
          <w:rFonts w:ascii="Times New Roman" w:hAnsi="Times New Roman" w:cs="Times New Roman"/>
          <w:color w:val="auto"/>
          <w:lang w:val="ru-RU"/>
        </w:rPr>
        <w:t>навчання</w:t>
      </w:r>
      <w:proofErr w:type="spellEnd"/>
      <w:r w:rsidR="00DA00A2">
        <w:rPr>
          <w:rFonts w:ascii="Times New Roman" w:hAnsi="Times New Roman" w:cs="Times New Roman"/>
          <w:color w:val="auto"/>
          <w:lang w:val="ru-RU"/>
        </w:rPr>
        <w:t xml:space="preserve"> в межах </w:t>
      </w:r>
      <w:proofErr w:type="spellStart"/>
      <w:r w:rsidR="00DA00A2">
        <w:rPr>
          <w:rFonts w:ascii="Times New Roman" w:hAnsi="Times New Roman" w:cs="Times New Roman"/>
          <w:color w:val="auto"/>
          <w:lang w:val="ru-RU"/>
        </w:rPr>
        <w:t>школи</w:t>
      </w:r>
      <w:proofErr w:type="spellEnd"/>
    </w:p>
    <w:p w14:paraId="284ED68C" w14:textId="77777777" w:rsidR="00DA00A2" w:rsidRDefault="00DA00A2" w:rsidP="00000E6A">
      <w:pPr>
        <w:rPr>
          <w:rFonts w:ascii="Times New Roman" w:hAnsi="Times New Roman" w:cs="Times New Roman"/>
          <w:lang w:val="ru-RU"/>
        </w:rPr>
      </w:pPr>
      <w:r w:rsidRPr="00DA00A2">
        <w:rPr>
          <w:rFonts w:ascii="Times New Roman" w:hAnsi="Times New Roman" w:cs="Times New Roman"/>
          <w:lang w:val="ru-RU"/>
        </w:rPr>
        <w:t xml:space="preserve">3.1. </w:t>
      </w:r>
      <w:proofErr w:type="spellStart"/>
      <w:r w:rsidRPr="00DA00A2">
        <w:rPr>
          <w:rFonts w:ascii="Times New Roman" w:hAnsi="Times New Roman" w:cs="Times New Roman"/>
          <w:lang w:val="ru-RU"/>
        </w:rPr>
        <w:t>Скасування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уроку: у </w:t>
      </w:r>
      <w:proofErr w:type="spellStart"/>
      <w:r w:rsidRPr="00DA00A2">
        <w:rPr>
          <w:rFonts w:ascii="Times New Roman" w:hAnsi="Times New Roman" w:cs="Times New Roman"/>
          <w:lang w:val="ru-RU"/>
        </w:rPr>
        <w:t>випадку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A00A2">
        <w:rPr>
          <w:rFonts w:ascii="Times New Roman" w:hAnsi="Times New Roman" w:cs="Times New Roman"/>
          <w:lang w:val="ru-RU"/>
        </w:rPr>
        <w:t>якщо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урок </w:t>
      </w:r>
      <w:proofErr w:type="spellStart"/>
      <w:r w:rsidRPr="00DA00A2">
        <w:rPr>
          <w:rFonts w:ascii="Times New Roman" w:hAnsi="Times New Roman" w:cs="Times New Roman"/>
          <w:lang w:val="ru-RU"/>
        </w:rPr>
        <w:t>відміняється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менше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ніж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за 7 годин </w:t>
      </w:r>
      <w:proofErr w:type="gramStart"/>
      <w:r w:rsidRPr="00DA00A2">
        <w:rPr>
          <w:rFonts w:ascii="Times New Roman" w:hAnsi="Times New Roman" w:cs="Times New Roman"/>
          <w:lang w:val="ru-RU"/>
        </w:rPr>
        <w:t>до початку</w:t>
      </w:r>
      <w:proofErr w:type="gramEnd"/>
      <w:r w:rsidRPr="00DA00A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A00A2">
        <w:rPr>
          <w:rFonts w:ascii="Times New Roman" w:hAnsi="Times New Roman" w:cs="Times New Roman"/>
          <w:lang w:val="ru-RU"/>
        </w:rPr>
        <w:t>він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рахується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проведеним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DA00A2">
        <w:rPr>
          <w:rFonts w:ascii="Times New Roman" w:hAnsi="Times New Roman" w:cs="Times New Roman"/>
          <w:lang w:val="ru-RU"/>
        </w:rPr>
        <w:t>списується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з балансу студента. </w:t>
      </w:r>
      <w:proofErr w:type="spellStart"/>
      <w:r w:rsidRPr="00DA00A2">
        <w:rPr>
          <w:rFonts w:ascii="Times New Roman" w:hAnsi="Times New Roman" w:cs="Times New Roman"/>
          <w:lang w:val="ru-RU"/>
        </w:rPr>
        <w:t>Це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правило не </w:t>
      </w:r>
      <w:proofErr w:type="spellStart"/>
      <w:r w:rsidRPr="00DA00A2">
        <w:rPr>
          <w:rFonts w:ascii="Times New Roman" w:hAnsi="Times New Roman" w:cs="Times New Roman"/>
          <w:lang w:val="ru-RU"/>
        </w:rPr>
        <w:t>діє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DA00A2">
        <w:rPr>
          <w:rFonts w:ascii="Times New Roman" w:hAnsi="Times New Roman" w:cs="Times New Roman"/>
          <w:lang w:val="ru-RU"/>
        </w:rPr>
        <w:t>разі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форс-</w:t>
      </w:r>
      <w:proofErr w:type="spellStart"/>
      <w:r w:rsidRPr="00DA00A2">
        <w:rPr>
          <w:rFonts w:ascii="Times New Roman" w:hAnsi="Times New Roman" w:cs="Times New Roman"/>
          <w:lang w:val="ru-RU"/>
        </w:rPr>
        <w:t>мажорних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обставин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DA00A2">
        <w:rPr>
          <w:rFonts w:ascii="Times New Roman" w:hAnsi="Times New Roman" w:cs="Times New Roman"/>
          <w:lang w:val="ru-RU"/>
        </w:rPr>
        <w:t>обстріли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A00A2">
        <w:rPr>
          <w:rFonts w:ascii="Times New Roman" w:hAnsi="Times New Roman" w:cs="Times New Roman"/>
          <w:lang w:val="ru-RU"/>
        </w:rPr>
        <w:t>блекаути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A00A2">
        <w:rPr>
          <w:rFonts w:ascii="Times New Roman" w:hAnsi="Times New Roman" w:cs="Times New Roman"/>
          <w:lang w:val="ru-RU"/>
        </w:rPr>
        <w:t>техногенні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катастрофи</w:t>
      </w:r>
      <w:proofErr w:type="spellEnd"/>
      <w:r w:rsidRPr="00DA00A2">
        <w:rPr>
          <w:rFonts w:ascii="Times New Roman" w:hAnsi="Times New Roman" w:cs="Times New Roman"/>
          <w:lang w:val="ru-RU"/>
        </w:rPr>
        <w:t>).</w:t>
      </w:r>
      <w:r w:rsidRPr="00DA00A2">
        <w:rPr>
          <w:rFonts w:ascii="Times New Roman" w:hAnsi="Times New Roman" w:cs="Times New Roman"/>
          <w:lang w:val="ru-RU"/>
        </w:rPr>
        <w:br/>
      </w:r>
      <w:r w:rsidRPr="00DA00A2">
        <w:rPr>
          <w:rFonts w:ascii="Times New Roman" w:hAnsi="Times New Roman" w:cs="Times New Roman"/>
          <w:lang w:val="ru-RU"/>
        </w:rPr>
        <w:br/>
        <w:t xml:space="preserve">3.2. </w:t>
      </w:r>
      <w:proofErr w:type="spellStart"/>
      <w:r w:rsidRPr="00DA00A2">
        <w:rPr>
          <w:rFonts w:ascii="Times New Roman" w:hAnsi="Times New Roman" w:cs="Times New Roman"/>
          <w:lang w:val="ru-RU"/>
        </w:rPr>
        <w:t>Термін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дії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абонементу: </w:t>
      </w:r>
    </w:p>
    <w:p w14:paraId="15440D23" w14:textId="77777777" w:rsidR="00DA00A2" w:rsidRDefault="00000E6A" w:rsidP="00000E6A">
      <w:pPr>
        <w:pStyle w:val="ae"/>
        <w:numPr>
          <w:ilvl w:val="0"/>
          <w:numId w:val="15"/>
        </w:numPr>
        <w:rPr>
          <w:rFonts w:ascii="Times New Roman" w:hAnsi="Times New Roman" w:cs="Times New Roman"/>
          <w:lang w:val="ru-RU"/>
        </w:rPr>
      </w:pPr>
      <w:r w:rsidRPr="00DA00A2">
        <w:rPr>
          <w:rFonts w:ascii="Times New Roman" w:hAnsi="Times New Roman" w:cs="Times New Roman"/>
          <w:lang w:val="ru-RU"/>
        </w:rPr>
        <w:t xml:space="preserve">пакет 8 </w:t>
      </w:r>
      <w:proofErr w:type="spellStart"/>
      <w:r w:rsidRPr="00DA00A2">
        <w:rPr>
          <w:rFonts w:ascii="Times New Roman" w:hAnsi="Times New Roman" w:cs="Times New Roman"/>
          <w:lang w:val="ru-RU"/>
        </w:rPr>
        <w:t>уроків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— </w:t>
      </w:r>
      <w:proofErr w:type="spellStart"/>
      <w:r w:rsidRPr="00DA00A2">
        <w:rPr>
          <w:rFonts w:ascii="Times New Roman" w:hAnsi="Times New Roman" w:cs="Times New Roman"/>
          <w:lang w:val="ru-RU"/>
        </w:rPr>
        <w:t>дійсний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2 </w:t>
      </w:r>
      <w:proofErr w:type="spellStart"/>
      <w:r w:rsidRPr="00DA00A2">
        <w:rPr>
          <w:rFonts w:ascii="Times New Roman" w:hAnsi="Times New Roman" w:cs="Times New Roman"/>
          <w:lang w:val="ru-RU"/>
        </w:rPr>
        <w:t>календарних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місяці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з моменту оплати;</w:t>
      </w:r>
    </w:p>
    <w:p w14:paraId="70D26776" w14:textId="5B4FC35B" w:rsidR="00DA00A2" w:rsidRPr="00DA00A2" w:rsidRDefault="00000E6A" w:rsidP="00000E6A">
      <w:pPr>
        <w:pStyle w:val="ae"/>
        <w:numPr>
          <w:ilvl w:val="0"/>
          <w:numId w:val="15"/>
        </w:numPr>
        <w:rPr>
          <w:rFonts w:ascii="Times New Roman" w:hAnsi="Times New Roman" w:cs="Times New Roman"/>
          <w:lang w:val="ru-RU"/>
        </w:rPr>
      </w:pPr>
      <w:r w:rsidRPr="00DA00A2">
        <w:rPr>
          <w:rFonts w:ascii="Times New Roman" w:hAnsi="Times New Roman" w:cs="Times New Roman"/>
          <w:lang w:val="ru-RU"/>
        </w:rPr>
        <w:lastRenderedPageBreak/>
        <w:t xml:space="preserve">пакет 12 </w:t>
      </w:r>
      <w:proofErr w:type="spellStart"/>
      <w:r w:rsidRPr="00DA00A2">
        <w:rPr>
          <w:rFonts w:ascii="Times New Roman" w:hAnsi="Times New Roman" w:cs="Times New Roman"/>
          <w:lang w:val="ru-RU"/>
        </w:rPr>
        <w:t>уроків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— </w:t>
      </w:r>
      <w:proofErr w:type="spellStart"/>
      <w:r w:rsidRPr="00DA00A2">
        <w:rPr>
          <w:rFonts w:ascii="Times New Roman" w:hAnsi="Times New Roman" w:cs="Times New Roman"/>
          <w:lang w:val="ru-RU"/>
        </w:rPr>
        <w:t>дійсний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3 </w:t>
      </w:r>
      <w:proofErr w:type="spellStart"/>
      <w:r w:rsidRPr="00DA00A2">
        <w:rPr>
          <w:rFonts w:ascii="Times New Roman" w:hAnsi="Times New Roman" w:cs="Times New Roman"/>
          <w:lang w:val="ru-RU"/>
        </w:rPr>
        <w:t>календарних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місяці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. </w:t>
      </w:r>
    </w:p>
    <w:p w14:paraId="27EBF435" w14:textId="580B9D78" w:rsidR="008329BA" w:rsidRDefault="00000E6A" w:rsidP="00000E6A">
      <w:pPr>
        <w:rPr>
          <w:rFonts w:ascii="Times New Roman" w:hAnsi="Times New Roman" w:cs="Times New Roman"/>
          <w:lang w:val="ru-RU"/>
        </w:rPr>
      </w:pPr>
      <w:proofErr w:type="spellStart"/>
      <w:r w:rsidRPr="00DA00A2">
        <w:rPr>
          <w:rFonts w:ascii="Times New Roman" w:hAnsi="Times New Roman" w:cs="Times New Roman"/>
          <w:lang w:val="ru-RU"/>
        </w:rPr>
        <w:t>Після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закінчення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терміну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невикористані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уроки </w:t>
      </w:r>
      <w:proofErr w:type="spellStart"/>
      <w:r w:rsidRPr="00DA00A2">
        <w:rPr>
          <w:rFonts w:ascii="Times New Roman" w:hAnsi="Times New Roman" w:cs="Times New Roman"/>
          <w:lang w:val="ru-RU"/>
        </w:rPr>
        <w:t>анулюються</w:t>
      </w:r>
      <w:proofErr w:type="spellEnd"/>
      <w:r w:rsidRPr="00DA00A2">
        <w:rPr>
          <w:rFonts w:ascii="Times New Roman" w:hAnsi="Times New Roman" w:cs="Times New Roman"/>
          <w:lang w:val="ru-RU"/>
        </w:rPr>
        <w:t>.</w:t>
      </w:r>
      <w:r w:rsidRPr="00DA00A2">
        <w:rPr>
          <w:rFonts w:ascii="Times New Roman" w:hAnsi="Times New Roman" w:cs="Times New Roman"/>
          <w:lang w:val="ru-RU"/>
        </w:rPr>
        <w:br/>
      </w:r>
      <w:r w:rsidRPr="00DA00A2">
        <w:rPr>
          <w:rFonts w:ascii="Times New Roman" w:hAnsi="Times New Roman" w:cs="Times New Roman"/>
          <w:lang w:val="ru-RU"/>
        </w:rPr>
        <w:br/>
      </w:r>
      <w:r w:rsidR="00DA00A2">
        <w:rPr>
          <w:rFonts w:ascii="Times New Roman" w:hAnsi="Times New Roman" w:cs="Times New Roman"/>
          <w:lang w:val="ru-RU"/>
        </w:rPr>
        <w:t xml:space="preserve">3.3. </w:t>
      </w:r>
      <w:proofErr w:type="spellStart"/>
      <w:r w:rsidRPr="00DA00A2">
        <w:rPr>
          <w:rFonts w:ascii="Times New Roman" w:hAnsi="Times New Roman" w:cs="Times New Roman"/>
          <w:lang w:val="ru-RU"/>
        </w:rPr>
        <w:t>Повернення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коштів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DA00A2">
        <w:rPr>
          <w:rFonts w:ascii="Times New Roman" w:hAnsi="Times New Roman" w:cs="Times New Roman"/>
          <w:lang w:val="ru-RU"/>
        </w:rPr>
        <w:t>кошти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за абонемент </w:t>
      </w:r>
      <w:r w:rsidRPr="00F87CE5">
        <w:rPr>
          <w:rFonts w:ascii="Times New Roman" w:hAnsi="Times New Roman" w:cs="Times New Roman"/>
          <w:b/>
          <w:bCs/>
          <w:lang w:val="ru-RU"/>
        </w:rPr>
        <w:t xml:space="preserve">не </w:t>
      </w:r>
      <w:proofErr w:type="spellStart"/>
      <w:r w:rsidRPr="00F87CE5">
        <w:rPr>
          <w:rFonts w:ascii="Times New Roman" w:hAnsi="Times New Roman" w:cs="Times New Roman"/>
          <w:b/>
          <w:bCs/>
          <w:lang w:val="ru-RU"/>
        </w:rPr>
        <w:t>повертаються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DA00A2">
        <w:rPr>
          <w:rFonts w:ascii="Times New Roman" w:hAnsi="Times New Roman" w:cs="Times New Roman"/>
          <w:lang w:val="ru-RU"/>
        </w:rPr>
        <w:t>Можлива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зміна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викладача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A00A2">
        <w:rPr>
          <w:rFonts w:ascii="Times New Roman" w:hAnsi="Times New Roman" w:cs="Times New Roman"/>
          <w:lang w:val="ru-RU"/>
        </w:rPr>
        <w:t>графіку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чи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програ</w:t>
      </w:r>
      <w:r w:rsidRPr="00DA00A2">
        <w:rPr>
          <w:rFonts w:ascii="Times New Roman" w:hAnsi="Times New Roman" w:cs="Times New Roman"/>
          <w:lang w:val="ru-RU"/>
        </w:rPr>
        <w:t>ми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A00A2">
        <w:rPr>
          <w:rFonts w:ascii="Times New Roman" w:hAnsi="Times New Roman" w:cs="Times New Roman"/>
          <w:lang w:val="ru-RU"/>
        </w:rPr>
        <w:t>або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передача </w:t>
      </w:r>
      <w:proofErr w:type="spellStart"/>
      <w:r w:rsidRPr="00DA00A2">
        <w:rPr>
          <w:rFonts w:ascii="Times New Roman" w:hAnsi="Times New Roman" w:cs="Times New Roman"/>
          <w:lang w:val="ru-RU"/>
        </w:rPr>
        <w:t>залишку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уроків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іншій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особі</w:t>
      </w:r>
      <w:proofErr w:type="spellEnd"/>
      <w:r w:rsidRPr="00DA00A2">
        <w:rPr>
          <w:rFonts w:ascii="Times New Roman" w:hAnsi="Times New Roman" w:cs="Times New Roman"/>
          <w:lang w:val="ru-RU"/>
        </w:rPr>
        <w:t>.</w:t>
      </w:r>
      <w:r w:rsidRPr="00DA00A2">
        <w:rPr>
          <w:rFonts w:ascii="Times New Roman" w:hAnsi="Times New Roman" w:cs="Times New Roman"/>
          <w:lang w:val="ru-RU"/>
        </w:rPr>
        <w:br/>
      </w:r>
      <w:r w:rsidRPr="00DA00A2">
        <w:rPr>
          <w:rFonts w:ascii="Times New Roman" w:hAnsi="Times New Roman" w:cs="Times New Roman"/>
          <w:lang w:val="ru-RU"/>
        </w:rPr>
        <w:br/>
      </w:r>
      <w:r w:rsidR="00DA00A2">
        <w:rPr>
          <w:rFonts w:ascii="Times New Roman" w:hAnsi="Times New Roman" w:cs="Times New Roman"/>
          <w:lang w:val="ru-RU"/>
        </w:rPr>
        <w:t xml:space="preserve">3.4. </w:t>
      </w:r>
      <w:proofErr w:type="spellStart"/>
      <w:r w:rsidRPr="00DA00A2">
        <w:rPr>
          <w:rFonts w:ascii="Times New Roman" w:hAnsi="Times New Roman" w:cs="Times New Roman"/>
          <w:lang w:val="ru-RU"/>
        </w:rPr>
        <w:t>Графік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роботи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A00A2">
        <w:rPr>
          <w:rFonts w:ascii="Times New Roman" w:hAnsi="Times New Roman" w:cs="Times New Roman"/>
          <w:lang w:val="ru-RU"/>
        </w:rPr>
        <w:t>адміністрації</w:t>
      </w:r>
      <w:proofErr w:type="spellEnd"/>
      <w:r w:rsid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школи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DA00A2">
        <w:rPr>
          <w:rFonts w:ascii="Times New Roman" w:hAnsi="Times New Roman" w:cs="Times New Roman"/>
          <w:lang w:val="ru-RU"/>
        </w:rPr>
        <w:t>Пн</w:t>
      </w:r>
      <w:proofErr w:type="spellEnd"/>
      <w:r w:rsidRPr="00DA00A2">
        <w:rPr>
          <w:rFonts w:ascii="Times New Roman" w:hAnsi="Times New Roman" w:cs="Times New Roman"/>
          <w:lang w:val="ru-RU"/>
        </w:rPr>
        <w:t>–</w:t>
      </w:r>
      <w:proofErr w:type="spellStart"/>
      <w:r w:rsidRPr="00DA00A2">
        <w:rPr>
          <w:rFonts w:ascii="Times New Roman" w:hAnsi="Times New Roman" w:cs="Times New Roman"/>
          <w:lang w:val="ru-RU"/>
        </w:rPr>
        <w:t>Пт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: 09:00–20:00; </w:t>
      </w:r>
      <w:proofErr w:type="spellStart"/>
      <w:r w:rsidRPr="00DA00A2">
        <w:rPr>
          <w:rFonts w:ascii="Times New Roman" w:hAnsi="Times New Roman" w:cs="Times New Roman"/>
          <w:lang w:val="ru-RU"/>
        </w:rPr>
        <w:t>Сб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: 12:00–16:00; </w:t>
      </w:r>
      <w:proofErr w:type="spellStart"/>
      <w:r w:rsidRPr="00DA00A2">
        <w:rPr>
          <w:rFonts w:ascii="Times New Roman" w:hAnsi="Times New Roman" w:cs="Times New Roman"/>
          <w:lang w:val="ru-RU"/>
        </w:rPr>
        <w:t>Нд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— </w:t>
      </w:r>
      <w:proofErr w:type="spellStart"/>
      <w:r w:rsidRPr="00DA00A2">
        <w:rPr>
          <w:rFonts w:ascii="Times New Roman" w:hAnsi="Times New Roman" w:cs="Times New Roman"/>
          <w:lang w:val="ru-RU"/>
        </w:rPr>
        <w:t>вихідний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. У </w:t>
      </w:r>
      <w:proofErr w:type="spellStart"/>
      <w:r w:rsidRPr="00DA00A2">
        <w:rPr>
          <w:rFonts w:ascii="Times New Roman" w:hAnsi="Times New Roman" w:cs="Times New Roman"/>
          <w:lang w:val="ru-RU"/>
        </w:rPr>
        <w:t>святкові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дні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графік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може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бути </w:t>
      </w:r>
      <w:proofErr w:type="spellStart"/>
      <w:r w:rsidRPr="00DA00A2">
        <w:rPr>
          <w:rFonts w:ascii="Times New Roman" w:hAnsi="Times New Roman" w:cs="Times New Roman"/>
          <w:lang w:val="ru-RU"/>
        </w:rPr>
        <w:t>зміненим</w:t>
      </w:r>
      <w:proofErr w:type="spellEnd"/>
      <w:r w:rsidRPr="00DA00A2">
        <w:rPr>
          <w:rFonts w:ascii="Times New Roman" w:hAnsi="Times New Roman" w:cs="Times New Roman"/>
          <w:lang w:val="ru-RU"/>
        </w:rPr>
        <w:t>.</w:t>
      </w:r>
      <w:r w:rsidRPr="00DA00A2">
        <w:rPr>
          <w:rFonts w:ascii="Times New Roman" w:hAnsi="Times New Roman" w:cs="Times New Roman"/>
          <w:lang w:val="ru-RU"/>
        </w:rPr>
        <w:br/>
      </w:r>
      <w:r w:rsidRPr="00DA00A2">
        <w:rPr>
          <w:rFonts w:ascii="Times New Roman" w:hAnsi="Times New Roman" w:cs="Times New Roman"/>
          <w:lang w:val="ru-RU"/>
        </w:rPr>
        <w:br/>
      </w:r>
      <w:r w:rsidR="00DA00A2">
        <w:rPr>
          <w:rFonts w:ascii="Times New Roman" w:hAnsi="Times New Roman" w:cs="Times New Roman"/>
          <w:lang w:val="ru-RU"/>
        </w:rPr>
        <w:t xml:space="preserve">3.5. </w:t>
      </w:r>
      <w:proofErr w:type="spellStart"/>
      <w:r w:rsidRPr="00DA00A2">
        <w:rPr>
          <w:rFonts w:ascii="Times New Roman" w:hAnsi="Times New Roman" w:cs="Times New Roman"/>
          <w:lang w:val="ru-RU"/>
        </w:rPr>
        <w:t>Комунікація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DA00A2">
        <w:rPr>
          <w:rFonts w:ascii="Times New Roman" w:hAnsi="Times New Roman" w:cs="Times New Roman"/>
          <w:lang w:val="ru-RU"/>
        </w:rPr>
        <w:t>викладачем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DA00A2">
        <w:rPr>
          <w:rFonts w:ascii="Times New Roman" w:hAnsi="Times New Roman" w:cs="Times New Roman"/>
          <w:lang w:val="ru-RU"/>
        </w:rPr>
        <w:t>якщо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викладач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DA00A2">
        <w:rPr>
          <w:rFonts w:ascii="Times New Roman" w:hAnsi="Times New Roman" w:cs="Times New Roman"/>
          <w:lang w:val="ru-RU"/>
        </w:rPr>
        <w:t>відповідає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понад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12 годин, </w:t>
      </w:r>
      <w:r w:rsidRPr="00DA00A2">
        <w:rPr>
          <w:rFonts w:ascii="Times New Roman" w:hAnsi="Times New Roman" w:cs="Times New Roman"/>
          <w:lang w:val="ru-RU"/>
        </w:rPr>
        <w:t xml:space="preserve">студент </w:t>
      </w:r>
      <w:proofErr w:type="spellStart"/>
      <w:r w:rsidRPr="00DA00A2">
        <w:rPr>
          <w:rFonts w:ascii="Times New Roman" w:hAnsi="Times New Roman" w:cs="Times New Roman"/>
          <w:lang w:val="ru-RU"/>
        </w:rPr>
        <w:t>звертається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до менеджера </w:t>
      </w:r>
      <w:proofErr w:type="spellStart"/>
      <w:r w:rsidRPr="00DA00A2">
        <w:rPr>
          <w:rFonts w:ascii="Times New Roman" w:hAnsi="Times New Roman" w:cs="Times New Roman"/>
          <w:lang w:val="ru-RU"/>
        </w:rPr>
        <w:t>школи</w:t>
      </w:r>
      <w:proofErr w:type="spellEnd"/>
      <w:r w:rsidRPr="00DA00A2">
        <w:rPr>
          <w:rFonts w:ascii="Times New Roman" w:hAnsi="Times New Roman" w:cs="Times New Roman"/>
          <w:lang w:val="ru-RU"/>
        </w:rPr>
        <w:t>.</w:t>
      </w:r>
      <w:r w:rsidRPr="00DA00A2">
        <w:rPr>
          <w:rFonts w:ascii="Times New Roman" w:hAnsi="Times New Roman" w:cs="Times New Roman"/>
          <w:lang w:val="ru-RU"/>
        </w:rPr>
        <w:br/>
      </w:r>
      <w:r w:rsidRPr="00DA00A2">
        <w:rPr>
          <w:rFonts w:ascii="Times New Roman" w:hAnsi="Times New Roman" w:cs="Times New Roman"/>
          <w:lang w:val="ru-RU"/>
        </w:rPr>
        <w:br/>
      </w:r>
      <w:r w:rsidR="00DA00A2">
        <w:rPr>
          <w:rFonts w:ascii="Times New Roman" w:hAnsi="Times New Roman" w:cs="Times New Roman"/>
          <w:lang w:val="ru-RU"/>
        </w:rPr>
        <w:t xml:space="preserve">3.6. </w:t>
      </w:r>
      <w:proofErr w:type="spellStart"/>
      <w:r w:rsidRPr="00DA00A2">
        <w:rPr>
          <w:rFonts w:ascii="Times New Roman" w:hAnsi="Times New Roman" w:cs="Times New Roman"/>
          <w:lang w:val="ru-RU"/>
        </w:rPr>
        <w:t>Зміна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програми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DA00A2">
        <w:rPr>
          <w:rFonts w:ascii="Times New Roman" w:hAnsi="Times New Roman" w:cs="Times New Roman"/>
          <w:lang w:val="ru-RU"/>
        </w:rPr>
        <w:t>програма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може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бути </w:t>
      </w:r>
      <w:proofErr w:type="spellStart"/>
      <w:r w:rsidRPr="00DA00A2">
        <w:rPr>
          <w:rFonts w:ascii="Times New Roman" w:hAnsi="Times New Roman" w:cs="Times New Roman"/>
          <w:lang w:val="ru-RU"/>
        </w:rPr>
        <w:t>змінена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на будь-</w:t>
      </w:r>
      <w:proofErr w:type="spellStart"/>
      <w:r w:rsidRPr="00DA00A2">
        <w:rPr>
          <w:rFonts w:ascii="Times New Roman" w:hAnsi="Times New Roman" w:cs="Times New Roman"/>
          <w:lang w:val="ru-RU"/>
        </w:rPr>
        <w:t>якому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етапі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навчання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DA00A2">
        <w:rPr>
          <w:rFonts w:ascii="Times New Roman" w:hAnsi="Times New Roman" w:cs="Times New Roman"/>
          <w:lang w:val="ru-RU"/>
        </w:rPr>
        <w:t>погодженням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сторін</w:t>
      </w:r>
      <w:proofErr w:type="spellEnd"/>
      <w:r w:rsidRPr="00DA00A2">
        <w:rPr>
          <w:rFonts w:ascii="Times New Roman" w:hAnsi="Times New Roman" w:cs="Times New Roman"/>
          <w:lang w:val="ru-RU"/>
        </w:rPr>
        <w:t>.</w:t>
      </w:r>
      <w:r w:rsidRPr="00DA00A2">
        <w:rPr>
          <w:rFonts w:ascii="Times New Roman" w:hAnsi="Times New Roman" w:cs="Times New Roman"/>
          <w:lang w:val="ru-RU"/>
        </w:rPr>
        <w:br/>
      </w:r>
      <w:r w:rsidRPr="00DA00A2">
        <w:rPr>
          <w:rFonts w:ascii="Times New Roman" w:hAnsi="Times New Roman" w:cs="Times New Roman"/>
          <w:lang w:val="ru-RU"/>
        </w:rPr>
        <w:br/>
      </w:r>
      <w:r w:rsidR="00DA00A2">
        <w:rPr>
          <w:rFonts w:ascii="Times New Roman" w:hAnsi="Times New Roman" w:cs="Times New Roman"/>
          <w:lang w:val="ru-RU"/>
        </w:rPr>
        <w:t xml:space="preserve">3.7. </w:t>
      </w:r>
      <w:r w:rsidRPr="00DA00A2">
        <w:rPr>
          <w:rFonts w:ascii="Times New Roman" w:hAnsi="Times New Roman" w:cs="Times New Roman"/>
          <w:lang w:val="ru-RU"/>
        </w:rPr>
        <w:t xml:space="preserve">Корпоративна </w:t>
      </w:r>
      <w:proofErr w:type="spellStart"/>
      <w:r w:rsidRPr="00DA00A2">
        <w:rPr>
          <w:rFonts w:ascii="Times New Roman" w:hAnsi="Times New Roman" w:cs="Times New Roman"/>
          <w:lang w:val="ru-RU"/>
        </w:rPr>
        <w:t>знижка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DA00A2">
        <w:rPr>
          <w:rFonts w:ascii="Times New Roman" w:hAnsi="Times New Roman" w:cs="Times New Roman"/>
          <w:lang w:val="ru-RU"/>
        </w:rPr>
        <w:t>якщо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навчається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більше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10 </w:t>
      </w:r>
      <w:proofErr w:type="spellStart"/>
      <w:r w:rsidRPr="00DA00A2">
        <w:rPr>
          <w:rFonts w:ascii="Times New Roman" w:hAnsi="Times New Roman" w:cs="Times New Roman"/>
          <w:lang w:val="ru-RU"/>
        </w:rPr>
        <w:t>працівників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однієї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00A2">
        <w:rPr>
          <w:rFonts w:ascii="Times New Roman" w:hAnsi="Times New Roman" w:cs="Times New Roman"/>
          <w:lang w:val="ru-RU"/>
        </w:rPr>
        <w:t>компанії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A00A2">
        <w:rPr>
          <w:rFonts w:ascii="Times New Roman" w:hAnsi="Times New Roman" w:cs="Times New Roman"/>
          <w:lang w:val="ru-RU"/>
        </w:rPr>
        <w:t>може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бути </w:t>
      </w:r>
      <w:proofErr w:type="spellStart"/>
      <w:r w:rsidRPr="00DA00A2">
        <w:rPr>
          <w:rFonts w:ascii="Times New Roman" w:hAnsi="Times New Roman" w:cs="Times New Roman"/>
          <w:lang w:val="ru-RU"/>
        </w:rPr>
        <w:t>надана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корпоративна </w:t>
      </w:r>
      <w:proofErr w:type="spellStart"/>
      <w:r w:rsidRPr="00DA00A2">
        <w:rPr>
          <w:rFonts w:ascii="Times New Roman" w:hAnsi="Times New Roman" w:cs="Times New Roman"/>
          <w:lang w:val="ru-RU"/>
        </w:rPr>
        <w:t>зни</w:t>
      </w:r>
      <w:r w:rsidRPr="00DA00A2">
        <w:rPr>
          <w:rFonts w:ascii="Times New Roman" w:hAnsi="Times New Roman" w:cs="Times New Roman"/>
          <w:lang w:val="ru-RU"/>
        </w:rPr>
        <w:t>жка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DA00A2">
        <w:rPr>
          <w:rFonts w:ascii="Times New Roman" w:hAnsi="Times New Roman" w:cs="Times New Roman"/>
          <w:lang w:val="ru-RU"/>
        </w:rPr>
        <w:t>домовленістю</w:t>
      </w:r>
      <w:proofErr w:type="spellEnd"/>
      <w:r w:rsidRPr="00DA00A2">
        <w:rPr>
          <w:rFonts w:ascii="Times New Roman" w:hAnsi="Times New Roman" w:cs="Times New Roman"/>
          <w:lang w:val="ru-RU"/>
        </w:rPr>
        <w:t xml:space="preserve"> з </w:t>
      </w:r>
      <w:r w:rsidRPr="00DA00A2">
        <w:rPr>
          <w:rFonts w:ascii="Times New Roman" w:hAnsi="Times New Roman" w:cs="Times New Roman"/>
        </w:rPr>
        <w:t>HR</w:t>
      </w:r>
      <w:r w:rsidRPr="00DA00A2">
        <w:rPr>
          <w:rFonts w:ascii="Times New Roman" w:hAnsi="Times New Roman" w:cs="Times New Roman"/>
          <w:lang w:val="ru-RU"/>
        </w:rPr>
        <w:t xml:space="preserve">-менеджером </w:t>
      </w:r>
      <w:proofErr w:type="spellStart"/>
      <w:r w:rsidRPr="00DA00A2">
        <w:rPr>
          <w:rFonts w:ascii="Times New Roman" w:hAnsi="Times New Roman" w:cs="Times New Roman"/>
          <w:lang w:val="ru-RU"/>
        </w:rPr>
        <w:t>компанії</w:t>
      </w:r>
      <w:proofErr w:type="spellEnd"/>
      <w:r w:rsidRPr="00DA00A2">
        <w:rPr>
          <w:rFonts w:ascii="Times New Roman" w:hAnsi="Times New Roman" w:cs="Times New Roman"/>
          <w:lang w:val="ru-RU"/>
        </w:rPr>
        <w:t>.</w:t>
      </w:r>
    </w:p>
    <w:p w14:paraId="50A4DB0F" w14:textId="3E12E77B" w:rsidR="00000E6A" w:rsidRPr="00000E6A" w:rsidRDefault="00000E6A" w:rsidP="00000E6A">
      <w:pPr>
        <w:rPr>
          <w:rFonts w:ascii="Times New Roman" w:hAnsi="Times New Roman" w:cs="Times New Roman"/>
          <w:lang w:val="ru-RU"/>
        </w:rPr>
      </w:pPr>
      <w:r w:rsidRPr="00000E6A">
        <w:rPr>
          <w:rStyle w:val="af6"/>
          <w:b w:val="0"/>
          <w:lang w:val="ru-RU"/>
        </w:rPr>
        <w:t>3.8</w:t>
      </w:r>
      <w:r w:rsidRPr="00000E6A">
        <w:rPr>
          <w:rStyle w:val="af6"/>
          <w:b w:val="0"/>
          <w:lang w:val="ru-RU"/>
        </w:rPr>
        <w:t xml:space="preserve">. </w:t>
      </w:r>
      <w:proofErr w:type="spellStart"/>
      <w:r w:rsidRPr="00000E6A">
        <w:rPr>
          <w:rStyle w:val="af6"/>
          <w:b w:val="0"/>
          <w:lang w:val="ru-RU"/>
        </w:rPr>
        <w:t>Заміна</w:t>
      </w:r>
      <w:proofErr w:type="spellEnd"/>
      <w:r w:rsidRPr="00000E6A">
        <w:rPr>
          <w:rStyle w:val="af6"/>
          <w:b w:val="0"/>
          <w:lang w:val="ru-RU"/>
        </w:rPr>
        <w:t xml:space="preserve"> </w:t>
      </w:r>
      <w:proofErr w:type="spellStart"/>
      <w:r w:rsidRPr="00000E6A">
        <w:rPr>
          <w:rStyle w:val="af6"/>
          <w:b w:val="0"/>
          <w:lang w:val="ru-RU"/>
        </w:rPr>
        <w:t>викладача</w:t>
      </w:r>
      <w:proofErr w:type="spellEnd"/>
      <w:r w:rsidRPr="00000E6A">
        <w:rPr>
          <w:rStyle w:val="af6"/>
          <w:b w:val="0"/>
          <w:lang w:val="ru-RU"/>
        </w:rPr>
        <w:t>:</w:t>
      </w:r>
      <w:r w:rsidRPr="00000E6A">
        <w:rPr>
          <w:lang w:val="ru-RU"/>
        </w:rPr>
        <w:t xml:space="preserve"> у </w:t>
      </w:r>
      <w:proofErr w:type="spellStart"/>
      <w:r w:rsidRPr="00000E6A">
        <w:rPr>
          <w:lang w:val="ru-RU"/>
        </w:rPr>
        <w:t>разі</w:t>
      </w:r>
      <w:proofErr w:type="spellEnd"/>
      <w:r w:rsidRPr="00000E6A">
        <w:rPr>
          <w:lang w:val="ru-RU"/>
        </w:rPr>
        <w:t xml:space="preserve"> </w:t>
      </w:r>
      <w:proofErr w:type="spellStart"/>
      <w:r w:rsidRPr="00000E6A">
        <w:rPr>
          <w:lang w:val="ru-RU"/>
        </w:rPr>
        <w:t>змін</w:t>
      </w:r>
      <w:proofErr w:type="spellEnd"/>
      <w:r w:rsidRPr="00000E6A">
        <w:rPr>
          <w:lang w:val="ru-RU"/>
        </w:rPr>
        <w:t xml:space="preserve"> у </w:t>
      </w:r>
      <w:proofErr w:type="spellStart"/>
      <w:r w:rsidRPr="00000E6A">
        <w:rPr>
          <w:lang w:val="ru-RU"/>
        </w:rPr>
        <w:t>робочому</w:t>
      </w:r>
      <w:proofErr w:type="spellEnd"/>
      <w:r w:rsidRPr="00000E6A">
        <w:rPr>
          <w:lang w:val="ru-RU"/>
        </w:rPr>
        <w:t xml:space="preserve"> </w:t>
      </w:r>
      <w:proofErr w:type="spellStart"/>
      <w:r w:rsidRPr="00000E6A">
        <w:rPr>
          <w:lang w:val="ru-RU"/>
        </w:rPr>
        <w:t>графіку</w:t>
      </w:r>
      <w:proofErr w:type="spellEnd"/>
      <w:r w:rsidRPr="00000E6A">
        <w:rPr>
          <w:lang w:val="ru-RU"/>
        </w:rPr>
        <w:t xml:space="preserve"> </w:t>
      </w:r>
      <w:proofErr w:type="spellStart"/>
      <w:r w:rsidRPr="00000E6A">
        <w:rPr>
          <w:lang w:val="ru-RU"/>
        </w:rPr>
        <w:t>викладача</w:t>
      </w:r>
      <w:proofErr w:type="spellEnd"/>
      <w:r w:rsidRPr="00000E6A">
        <w:rPr>
          <w:lang w:val="ru-RU"/>
        </w:rPr>
        <w:t xml:space="preserve">, </w:t>
      </w:r>
      <w:proofErr w:type="spellStart"/>
      <w:r w:rsidRPr="00000E6A">
        <w:rPr>
          <w:lang w:val="ru-RU"/>
        </w:rPr>
        <w:t>організаційних</w:t>
      </w:r>
      <w:proofErr w:type="spellEnd"/>
      <w:r w:rsidRPr="00000E6A">
        <w:rPr>
          <w:lang w:val="ru-RU"/>
        </w:rPr>
        <w:t xml:space="preserve"> </w:t>
      </w:r>
      <w:proofErr w:type="spellStart"/>
      <w:r w:rsidRPr="00000E6A">
        <w:rPr>
          <w:lang w:val="ru-RU"/>
        </w:rPr>
        <w:t>змін</w:t>
      </w:r>
      <w:proofErr w:type="spellEnd"/>
      <w:r w:rsidRPr="00000E6A">
        <w:rPr>
          <w:lang w:val="ru-RU"/>
        </w:rPr>
        <w:t xml:space="preserve"> </w:t>
      </w:r>
      <w:proofErr w:type="spellStart"/>
      <w:r w:rsidRPr="00000E6A">
        <w:rPr>
          <w:lang w:val="ru-RU"/>
        </w:rPr>
        <w:t>або</w:t>
      </w:r>
      <w:proofErr w:type="spellEnd"/>
      <w:r w:rsidRPr="00000E6A">
        <w:rPr>
          <w:lang w:val="ru-RU"/>
        </w:rPr>
        <w:t xml:space="preserve"> форс-</w:t>
      </w:r>
      <w:proofErr w:type="spellStart"/>
      <w:r w:rsidRPr="00000E6A">
        <w:rPr>
          <w:lang w:val="ru-RU"/>
        </w:rPr>
        <w:t>мажорних</w:t>
      </w:r>
      <w:proofErr w:type="spellEnd"/>
      <w:r w:rsidRPr="00000E6A">
        <w:rPr>
          <w:lang w:val="ru-RU"/>
        </w:rPr>
        <w:t xml:space="preserve"> </w:t>
      </w:r>
      <w:proofErr w:type="spellStart"/>
      <w:r w:rsidRPr="00000E6A">
        <w:rPr>
          <w:lang w:val="ru-RU"/>
        </w:rPr>
        <w:t>обставин</w:t>
      </w:r>
      <w:proofErr w:type="spellEnd"/>
      <w:r w:rsidRPr="00000E6A">
        <w:rPr>
          <w:lang w:val="ru-RU"/>
        </w:rPr>
        <w:t xml:space="preserve"> школа </w:t>
      </w:r>
      <w:proofErr w:type="spellStart"/>
      <w:r w:rsidRPr="00000E6A">
        <w:rPr>
          <w:lang w:val="ru-RU"/>
        </w:rPr>
        <w:t>залишає</w:t>
      </w:r>
      <w:proofErr w:type="spellEnd"/>
      <w:r w:rsidRPr="00000E6A">
        <w:rPr>
          <w:lang w:val="ru-RU"/>
        </w:rPr>
        <w:t xml:space="preserve"> за собою право </w:t>
      </w:r>
      <w:proofErr w:type="spellStart"/>
      <w:r w:rsidRPr="00000E6A">
        <w:rPr>
          <w:lang w:val="ru-RU"/>
        </w:rPr>
        <w:t>здійснити</w:t>
      </w:r>
      <w:proofErr w:type="spellEnd"/>
      <w:r w:rsidRPr="00000E6A">
        <w:rPr>
          <w:lang w:val="ru-RU"/>
        </w:rPr>
        <w:t xml:space="preserve"> </w:t>
      </w:r>
      <w:proofErr w:type="spellStart"/>
      <w:r w:rsidRPr="00000E6A">
        <w:rPr>
          <w:lang w:val="ru-RU"/>
        </w:rPr>
        <w:t>заміну</w:t>
      </w:r>
      <w:proofErr w:type="spellEnd"/>
      <w:r w:rsidRPr="00000E6A">
        <w:rPr>
          <w:lang w:val="ru-RU"/>
        </w:rPr>
        <w:t xml:space="preserve"> </w:t>
      </w:r>
      <w:proofErr w:type="spellStart"/>
      <w:r w:rsidRPr="00000E6A">
        <w:rPr>
          <w:lang w:val="ru-RU"/>
        </w:rPr>
        <w:t>викладача</w:t>
      </w:r>
      <w:proofErr w:type="spellEnd"/>
      <w:r w:rsidRPr="00000E6A">
        <w:rPr>
          <w:lang w:val="ru-RU"/>
        </w:rPr>
        <w:t xml:space="preserve">. У такому </w:t>
      </w:r>
      <w:proofErr w:type="spellStart"/>
      <w:r w:rsidRPr="00000E6A">
        <w:rPr>
          <w:lang w:val="ru-RU"/>
        </w:rPr>
        <w:t>випадку</w:t>
      </w:r>
      <w:proofErr w:type="spellEnd"/>
      <w:r w:rsidRPr="00000E6A">
        <w:rPr>
          <w:lang w:val="ru-RU"/>
        </w:rPr>
        <w:t xml:space="preserve"> школа </w:t>
      </w:r>
      <w:proofErr w:type="spellStart"/>
      <w:r w:rsidRPr="00000E6A">
        <w:rPr>
          <w:lang w:val="ru-RU"/>
        </w:rPr>
        <w:t>гарантує</w:t>
      </w:r>
      <w:proofErr w:type="spellEnd"/>
      <w:r w:rsidRPr="00000E6A">
        <w:rPr>
          <w:lang w:val="ru-RU"/>
        </w:rPr>
        <w:t xml:space="preserve"> </w:t>
      </w:r>
      <w:proofErr w:type="spellStart"/>
      <w:r w:rsidRPr="00000E6A">
        <w:rPr>
          <w:lang w:val="ru-RU"/>
        </w:rPr>
        <w:t>підбір</w:t>
      </w:r>
      <w:proofErr w:type="spellEnd"/>
      <w:r w:rsidRPr="00000E6A">
        <w:rPr>
          <w:lang w:val="ru-RU"/>
        </w:rPr>
        <w:t xml:space="preserve"> </w:t>
      </w:r>
      <w:proofErr w:type="spellStart"/>
      <w:r w:rsidRPr="00000E6A">
        <w:rPr>
          <w:lang w:val="ru-RU"/>
        </w:rPr>
        <w:t>викладача</w:t>
      </w:r>
      <w:proofErr w:type="spellEnd"/>
      <w:r w:rsidRPr="00000E6A">
        <w:rPr>
          <w:lang w:val="ru-RU"/>
        </w:rPr>
        <w:t xml:space="preserve"> </w:t>
      </w:r>
      <w:proofErr w:type="spellStart"/>
      <w:r w:rsidRPr="00000E6A">
        <w:rPr>
          <w:rStyle w:val="af6"/>
          <w:b w:val="0"/>
          <w:lang w:val="ru-RU"/>
        </w:rPr>
        <w:t>відповідного</w:t>
      </w:r>
      <w:proofErr w:type="spellEnd"/>
      <w:r w:rsidRPr="00000E6A">
        <w:rPr>
          <w:rStyle w:val="af6"/>
          <w:lang w:val="ru-RU"/>
        </w:rPr>
        <w:t xml:space="preserve"> </w:t>
      </w:r>
      <w:proofErr w:type="spellStart"/>
      <w:r w:rsidRPr="00000E6A">
        <w:rPr>
          <w:rStyle w:val="af6"/>
          <w:b w:val="0"/>
          <w:lang w:val="ru-RU"/>
        </w:rPr>
        <w:t>професійного</w:t>
      </w:r>
      <w:proofErr w:type="spellEnd"/>
      <w:r w:rsidRPr="00000E6A">
        <w:rPr>
          <w:rStyle w:val="af6"/>
          <w:b w:val="0"/>
          <w:lang w:val="ru-RU"/>
        </w:rPr>
        <w:t xml:space="preserve"> </w:t>
      </w:r>
      <w:proofErr w:type="spellStart"/>
      <w:r w:rsidRPr="00000E6A">
        <w:rPr>
          <w:rStyle w:val="af6"/>
          <w:b w:val="0"/>
          <w:lang w:val="ru-RU"/>
        </w:rPr>
        <w:t>рівня</w:t>
      </w:r>
      <w:proofErr w:type="spellEnd"/>
      <w:r w:rsidRPr="00000E6A">
        <w:rPr>
          <w:rStyle w:val="af6"/>
          <w:b w:val="0"/>
          <w:lang w:val="ru-RU"/>
        </w:rPr>
        <w:t xml:space="preserve"> та з </w:t>
      </w:r>
      <w:proofErr w:type="spellStart"/>
      <w:r w:rsidRPr="00000E6A">
        <w:rPr>
          <w:rStyle w:val="af6"/>
          <w:b w:val="0"/>
          <w:lang w:val="ru-RU"/>
        </w:rPr>
        <w:t>релевантним</w:t>
      </w:r>
      <w:proofErr w:type="spellEnd"/>
      <w:r w:rsidRPr="00000E6A">
        <w:rPr>
          <w:rStyle w:val="af6"/>
          <w:b w:val="0"/>
          <w:lang w:val="ru-RU"/>
        </w:rPr>
        <w:t xml:space="preserve"> </w:t>
      </w:r>
      <w:proofErr w:type="spellStart"/>
      <w:r w:rsidRPr="00000E6A">
        <w:rPr>
          <w:rStyle w:val="af6"/>
          <w:b w:val="0"/>
          <w:lang w:val="ru-RU"/>
        </w:rPr>
        <w:t>досвідом</w:t>
      </w:r>
      <w:proofErr w:type="spellEnd"/>
      <w:r w:rsidRPr="00000E6A">
        <w:rPr>
          <w:lang w:val="ru-RU"/>
        </w:rPr>
        <w:t xml:space="preserve">. </w:t>
      </w:r>
      <w:proofErr w:type="spellStart"/>
      <w:r w:rsidRPr="00000E6A">
        <w:rPr>
          <w:lang w:val="ru-RU"/>
        </w:rPr>
        <w:t>Якщо</w:t>
      </w:r>
      <w:proofErr w:type="spellEnd"/>
      <w:r w:rsidRPr="00000E6A">
        <w:rPr>
          <w:lang w:val="ru-RU"/>
        </w:rPr>
        <w:t xml:space="preserve"> </w:t>
      </w:r>
      <w:proofErr w:type="spellStart"/>
      <w:r w:rsidRPr="00000E6A">
        <w:rPr>
          <w:lang w:val="ru-RU"/>
        </w:rPr>
        <w:t>запропонований</w:t>
      </w:r>
      <w:proofErr w:type="spellEnd"/>
      <w:r w:rsidRPr="00000E6A">
        <w:rPr>
          <w:lang w:val="ru-RU"/>
        </w:rPr>
        <w:t xml:space="preserve"> </w:t>
      </w:r>
      <w:proofErr w:type="spellStart"/>
      <w:r w:rsidRPr="00000E6A">
        <w:rPr>
          <w:lang w:val="ru-RU"/>
        </w:rPr>
        <w:t>викладач</w:t>
      </w:r>
      <w:proofErr w:type="spellEnd"/>
      <w:r w:rsidRPr="00000E6A">
        <w:rPr>
          <w:lang w:val="ru-RU"/>
        </w:rPr>
        <w:t xml:space="preserve"> не </w:t>
      </w:r>
      <w:proofErr w:type="spellStart"/>
      <w:r w:rsidRPr="00000E6A">
        <w:rPr>
          <w:lang w:val="ru-RU"/>
        </w:rPr>
        <w:t>відповідає</w:t>
      </w:r>
      <w:proofErr w:type="spellEnd"/>
      <w:r w:rsidRPr="00000E6A">
        <w:rPr>
          <w:lang w:val="ru-RU"/>
        </w:rPr>
        <w:t xml:space="preserve"> </w:t>
      </w:r>
      <w:proofErr w:type="spellStart"/>
      <w:r w:rsidRPr="00000E6A">
        <w:rPr>
          <w:lang w:val="ru-RU"/>
        </w:rPr>
        <w:t>очікуванням</w:t>
      </w:r>
      <w:proofErr w:type="spellEnd"/>
      <w:r w:rsidRPr="00000E6A">
        <w:rPr>
          <w:lang w:val="ru-RU"/>
        </w:rPr>
        <w:t xml:space="preserve"> студента, школа </w:t>
      </w:r>
      <w:proofErr w:type="spellStart"/>
      <w:r w:rsidRPr="00000E6A">
        <w:rPr>
          <w:lang w:val="ru-RU"/>
        </w:rPr>
        <w:t>надає</w:t>
      </w:r>
      <w:proofErr w:type="spellEnd"/>
      <w:r w:rsidRPr="00000E6A">
        <w:rPr>
          <w:lang w:val="ru-RU"/>
        </w:rPr>
        <w:t xml:space="preserve"> </w:t>
      </w:r>
      <w:proofErr w:type="spellStart"/>
      <w:r w:rsidRPr="00000E6A">
        <w:rPr>
          <w:rStyle w:val="af6"/>
          <w:b w:val="0"/>
          <w:lang w:val="ru-RU"/>
        </w:rPr>
        <w:t>альтернативну</w:t>
      </w:r>
      <w:proofErr w:type="spellEnd"/>
      <w:r w:rsidRPr="00000E6A">
        <w:rPr>
          <w:rStyle w:val="af6"/>
          <w:b w:val="0"/>
          <w:lang w:val="ru-RU"/>
        </w:rPr>
        <w:t xml:space="preserve"> </w:t>
      </w:r>
      <w:proofErr w:type="spellStart"/>
      <w:r w:rsidRPr="00000E6A">
        <w:rPr>
          <w:rStyle w:val="af6"/>
          <w:b w:val="0"/>
          <w:lang w:val="ru-RU"/>
        </w:rPr>
        <w:t>заміну</w:t>
      </w:r>
      <w:proofErr w:type="spellEnd"/>
      <w:r w:rsidRPr="00000E6A">
        <w:rPr>
          <w:lang w:val="ru-RU"/>
        </w:rPr>
        <w:t xml:space="preserve"> з </w:t>
      </w:r>
      <w:proofErr w:type="spellStart"/>
      <w:r w:rsidRPr="00000E6A">
        <w:rPr>
          <w:lang w:val="ru-RU"/>
        </w:rPr>
        <w:t>урахуванням</w:t>
      </w:r>
      <w:proofErr w:type="spellEnd"/>
      <w:r w:rsidRPr="00000E6A">
        <w:rPr>
          <w:lang w:val="ru-RU"/>
        </w:rPr>
        <w:t xml:space="preserve"> </w:t>
      </w:r>
      <w:proofErr w:type="spellStart"/>
      <w:r w:rsidRPr="00000E6A">
        <w:rPr>
          <w:lang w:val="ru-RU"/>
        </w:rPr>
        <w:t>запиту</w:t>
      </w:r>
      <w:proofErr w:type="spellEnd"/>
      <w:r w:rsidRPr="00000E6A">
        <w:rPr>
          <w:lang w:val="ru-RU"/>
        </w:rPr>
        <w:t xml:space="preserve"> студента.</w:t>
      </w:r>
    </w:p>
    <w:p w14:paraId="22045FE2" w14:textId="77777777" w:rsidR="008329BA" w:rsidRPr="00D67F79" w:rsidRDefault="00000E6A" w:rsidP="00000E6A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D67F79">
        <w:rPr>
          <w:rFonts w:ascii="Times New Roman" w:hAnsi="Times New Roman" w:cs="Times New Roman"/>
          <w:color w:val="auto"/>
          <w:lang w:val="ru-RU"/>
        </w:rPr>
        <w:t xml:space="preserve">4. </w:t>
      </w:r>
      <w:proofErr w:type="spellStart"/>
      <w:r w:rsidRPr="00D67F79">
        <w:rPr>
          <w:rFonts w:ascii="Times New Roman" w:hAnsi="Times New Roman" w:cs="Times New Roman"/>
          <w:color w:val="auto"/>
          <w:lang w:val="ru-RU"/>
        </w:rPr>
        <w:t>Вартість</w:t>
      </w:r>
      <w:proofErr w:type="spellEnd"/>
      <w:r w:rsidRPr="00D67F79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color w:val="auto"/>
          <w:lang w:val="ru-RU"/>
        </w:rPr>
        <w:t>послуг</w:t>
      </w:r>
      <w:proofErr w:type="spellEnd"/>
      <w:r w:rsidRPr="00D67F79">
        <w:rPr>
          <w:rFonts w:ascii="Times New Roman" w:hAnsi="Times New Roman" w:cs="Times New Roman"/>
          <w:color w:val="auto"/>
          <w:lang w:val="ru-RU"/>
        </w:rPr>
        <w:t xml:space="preserve"> та порядок оплати</w:t>
      </w:r>
    </w:p>
    <w:p w14:paraId="1B878576" w14:textId="77777777" w:rsidR="00B54F47" w:rsidRDefault="00000E6A" w:rsidP="00000E6A">
      <w:pPr>
        <w:rPr>
          <w:rFonts w:ascii="Times New Roman" w:hAnsi="Times New Roman" w:cs="Times New Roman"/>
          <w:lang w:val="ru-RU"/>
        </w:rPr>
      </w:pPr>
      <w:r w:rsidRPr="00D67F79">
        <w:rPr>
          <w:rFonts w:ascii="Times New Roman" w:hAnsi="Times New Roman" w:cs="Times New Roman"/>
          <w:lang w:val="ru-RU"/>
        </w:rPr>
        <w:t xml:space="preserve">4.1. </w:t>
      </w:r>
      <w:proofErr w:type="spellStart"/>
      <w:r w:rsidRPr="00D67F79">
        <w:rPr>
          <w:rFonts w:ascii="Times New Roman" w:hAnsi="Times New Roman" w:cs="Times New Roman"/>
          <w:lang w:val="ru-RU"/>
        </w:rPr>
        <w:t>Вартість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навчання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визначається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згідно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D67F79">
        <w:rPr>
          <w:rFonts w:ascii="Times New Roman" w:hAnsi="Times New Roman" w:cs="Times New Roman"/>
          <w:lang w:val="ru-RU"/>
        </w:rPr>
        <w:t>діючими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тарифами </w:t>
      </w:r>
      <w:proofErr w:type="spellStart"/>
      <w:r w:rsidRPr="00D67F79">
        <w:rPr>
          <w:rFonts w:ascii="Times New Roman" w:hAnsi="Times New Roman" w:cs="Times New Roman"/>
          <w:lang w:val="ru-RU"/>
        </w:rPr>
        <w:t>школи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r w:rsidRPr="00DA00A2">
        <w:rPr>
          <w:rFonts w:ascii="Times New Roman" w:hAnsi="Times New Roman" w:cs="Times New Roman"/>
          <w:b/>
          <w:bCs/>
          <w:lang w:val="ru-RU"/>
        </w:rPr>
        <w:t>на момент оплати</w:t>
      </w:r>
      <w:r w:rsidRPr="00D67F79">
        <w:rPr>
          <w:rFonts w:ascii="Times New Roman" w:hAnsi="Times New Roman" w:cs="Times New Roman"/>
          <w:lang w:val="ru-RU"/>
        </w:rPr>
        <w:t>.</w:t>
      </w:r>
    </w:p>
    <w:p w14:paraId="6DF15166" w14:textId="77777777" w:rsidR="00B54F47" w:rsidRDefault="00000E6A" w:rsidP="00000E6A">
      <w:pPr>
        <w:rPr>
          <w:rFonts w:ascii="Times New Roman" w:hAnsi="Times New Roman" w:cs="Times New Roman"/>
          <w:lang w:val="ru-RU"/>
        </w:rPr>
      </w:pPr>
      <w:r w:rsidRPr="00D67F79">
        <w:rPr>
          <w:rFonts w:ascii="Times New Roman" w:hAnsi="Times New Roman" w:cs="Times New Roman"/>
          <w:lang w:val="ru-RU"/>
        </w:rPr>
        <w:t xml:space="preserve">4.2. Оплата </w:t>
      </w:r>
      <w:proofErr w:type="spellStart"/>
      <w:r w:rsidRPr="00D67F79">
        <w:rPr>
          <w:rFonts w:ascii="Times New Roman" w:hAnsi="Times New Roman" w:cs="Times New Roman"/>
          <w:lang w:val="ru-RU"/>
        </w:rPr>
        <w:t>здійснюється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безготівково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D67F79">
        <w:rPr>
          <w:rFonts w:ascii="Times New Roman" w:hAnsi="Times New Roman" w:cs="Times New Roman"/>
          <w:lang w:val="ru-RU"/>
        </w:rPr>
        <w:t>рахунок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Виконавця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(ФОП) </w:t>
      </w:r>
      <w:proofErr w:type="spellStart"/>
      <w:r w:rsidRPr="00D67F79">
        <w:rPr>
          <w:rFonts w:ascii="Times New Roman" w:hAnsi="Times New Roman" w:cs="Times New Roman"/>
          <w:lang w:val="ru-RU"/>
        </w:rPr>
        <w:t>або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іншим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погодженим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способом.</w:t>
      </w:r>
    </w:p>
    <w:p w14:paraId="1CDF37A5" w14:textId="60BA80F0" w:rsidR="008329BA" w:rsidRPr="00D67F79" w:rsidRDefault="00000E6A" w:rsidP="00000E6A">
      <w:pPr>
        <w:rPr>
          <w:rFonts w:ascii="Times New Roman" w:hAnsi="Times New Roman" w:cs="Times New Roman"/>
          <w:lang w:val="ru-RU"/>
        </w:rPr>
      </w:pPr>
      <w:r w:rsidRPr="00D67F79">
        <w:rPr>
          <w:rFonts w:ascii="Times New Roman" w:hAnsi="Times New Roman" w:cs="Times New Roman"/>
          <w:lang w:val="ru-RU"/>
        </w:rPr>
        <w:t xml:space="preserve">4.3. </w:t>
      </w:r>
      <w:proofErr w:type="spellStart"/>
      <w:r w:rsidRPr="00D67F79">
        <w:rPr>
          <w:rFonts w:ascii="Times New Roman" w:hAnsi="Times New Roman" w:cs="Times New Roman"/>
          <w:lang w:val="ru-RU"/>
        </w:rPr>
        <w:t>Послуга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вважається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наданою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D67F79">
        <w:rPr>
          <w:rFonts w:ascii="Times New Roman" w:hAnsi="Times New Roman" w:cs="Times New Roman"/>
          <w:lang w:val="ru-RU"/>
        </w:rPr>
        <w:t>обсязі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проведених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уроків</w:t>
      </w:r>
      <w:proofErr w:type="spellEnd"/>
      <w:r w:rsidRPr="00D67F79">
        <w:rPr>
          <w:rFonts w:ascii="Times New Roman" w:hAnsi="Times New Roman" w:cs="Times New Roman"/>
          <w:lang w:val="ru-RU"/>
        </w:rPr>
        <w:t>.</w:t>
      </w:r>
      <w:bookmarkStart w:id="0" w:name="_GoBack"/>
      <w:bookmarkEnd w:id="0"/>
    </w:p>
    <w:p w14:paraId="3A6686EA" w14:textId="77777777" w:rsidR="008329BA" w:rsidRPr="00D67F79" w:rsidRDefault="00000E6A" w:rsidP="00000E6A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D67F79">
        <w:rPr>
          <w:rFonts w:ascii="Times New Roman" w:hAnsi="Times New Roman" w:cs="Times New Roman"/>
          <w:color w:val="auto"/>
          <w:lang w:val="ru-RU"/>
        </w:rPr>
        <w:t xml:space="preserve">5. </w:t>
      </w:r>
      <w:proofErr w:type="spellStart"/>
      <w:r w:rsidRPr="00D67F79">
        <w:rPr>
          <w:rFonts w:ascii="Times New Roman" w:hAnsi="Times New Roman" w:cs="Times New Roman"/>
          <w:color w:val="auto"/>
          <w:lang w:val="ru-RU"/>
        </w:rPr>
        <w:t>Відповідальність</w:t>
      </w:r>
      <w:proofErr w:type="spellEnd"/>
      <w:r w:rsidRPr="00D67F79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color w:val="auto"/>
          <w:lang w:val="ru-RU"/>
        </w:rPr>
        <w:t>сторін</w:t>
      </w:r>
      <w:proofErr w:type="spellEnd"/>
    </w:p>
    <w:p w14:paraId="1DE56624" w14:textId="77777777" w:rsidR="00B54F47" w:rsidRDefault="00000E6A" w:rsidP="00000E6A">
      <w:pPr>
        <w:rPr>
          <w:rFonts w:ascii="Times New Roman" w:hAnsi="Times New Roman" w:cs="Times New Roman"/>
          <w:lang w:val="ru-RU"/>
        </w:rPr>
      </w:pPr>
      <w:r w:rsidRPr="00D67F79">
        <w:rPr>
          <w:rFonts w:ascii="Times New Roman" w:hAnsi="Times New Roman" w:cs="Times New Roman"/>
          <w:lang w:val="ru-RU"/>
        </w:rPr>
        <w:t xml:space="preserve">5.1. У </w:t>
      </w:r>
      <w:proofErr w:type="spellStart"/>
      <w:r w:rsidRPr="00D67F79">
        <w:rPr>
          <w:rFonts w:ascii="Times New Roman" w:hAnsi="Times New Roman" w:cs="Times New Roman"/>
          <w:lang w:val="ru-RU"/>
        </w:rPr>
        <w:t>разі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порушення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умов </w:t>
      </w:r>
      <w:proofErr w:type="spellStart"/>
      <w:r w:rsidRPr="00D67F79">
        <w:rPr>
          <w:rFonts w:ascii="Times New Roman" w:hAnsi="Times New Roman" w:cs="Times New Roman"/>
          <w:lang w:val="ru-RU"/>
        </w:rPr>
        <w:t>цього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договору </w:t>
      </w:r>
      <w:proofErr w:type="spellStart"/>
      <w:r w:rsidRPr="00D67F79">
        <w:rPr>
          <w:rFonts w:ascii="Times New Roman" w:hAnsi="Times New Roman" w:cs="Times New Roman"/>
          <w:lang w:val="ru-RU"/>
        </w:rPr>
        <w:t>сторони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несуть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відповідальність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відповідно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до </w:t>
      </w:r>
      <w:r w:rsidR="00B54F47">
        <w:rPr>
          <w:rFonts w:ascii="Times New Roman" w:hAnsi="Times New Roman" w:cs="Times New Roman"/>
          <w:lang w:val="ru-RU"/>
        </w:rPr>
        <w:t xml:space="preserve">умов, </w:t>
      </w:r>
      <w:proofErr w:type="spellStart"/>
      <w:r w:rsidR="00B54F47">
        <w:rPr>
          <w:rFonts w:ascii="Times New Roman" w:hAnsi="Times New Roman" w:cs="Times New Roman"/>
          <w:lang w:val="ru-RU"/>
        </w:rPr>
        <w:t>прописаних</w:t>
      </w:r>
      <w:proofErr w:type="spellEnd"/>
      <w:r w:rsidR="00B54F47">
        <w:rPr>
          <w:rFonts w:ascii="Times New Roman" w:hAnsi="Times New Roman" w:cs="Times New Roman"/>
          <w:lang w:val="ru-RU"/>
        </w:rPr>
        <w:t xml:space="preserve"> договором. </w:t>
      </w:r>
    </w:p>
    <w:p w14:paraId="0A528DE9" w14:textId="36600D27" w:rsidR="008329BA" w:rsidRPr="00D67F79" w:rsidRDefault="00000E6A" w:rsidP="00000E6A">
      <w:pPr>
        <w:rPr>
          <w:rFonts w:ascii="Times New Roman" w:hAnsi="Times New Roman" w:cs="Times New Roman"/>
          <w:lang w:val="ru-RU"/>
        </w:rPr>
      </w:pPr>
      <w:r w:rsidRPr="00D67F79">
        <w:rPr>
          <w:rFonts w:ascii="Times New Roman" w:hAnsi="Times New Roman" w:cs="Times New Roman"/>
          <w:lang w:val="ru-RU"/>
        </w:rPr>
        <w:t xml:space="preserve">5.2. </w:t>
      </w:r>
      <w:proofErr w:type="spellStart"/>
      <w:r w:rsidRPr="00D67F79">
        <w:rPr>
          <w:rFonts w:ascii="Times New Roman" w:hAnsi="Times New Roman" w:cs="Times New Roman"/>
          <w:lang w:val="ru-RU"/>
        </w:rPr>
        <w:t>Виконавець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не </w:t>
      </w:r>
      <w:proofErr w:type="spellStart"/>
      <w:r w:rsidRPr="00D67F79">
        <w:rPr>
          <w:rFonts w:ascii="Times New Roman" w:hAnsi="Times New Roman" w:cs="Times New Roman"/>
          <w:lang w:val="ru-RU"/>
        </w:rPr>
        <w:t>несе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відповідальності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r w:rsidRPr="00D67F79">
        <w:rPr>
          <w:rFonts w:ascii="Times New Roman" w:hAnsi="Times New Roman" w:cs="Times New Roman"/>
          <w:lang w:val="ru-RU"/>
        </w:rPr>
        <w:t xml:space="preserve">за </w:t>
      </w:r>
      <w:proofErr w:type="spellStart"/>
      <w:r w:rsidRPr="00D67F79">
        <w:rPr>
          <w:rFonts w:ascii="Times New Roman" w:hAnsi="Times New Roman" w:cs="Times New Roman"/>
          <w:lang w:val="ru-RU"/>
        </w:rPr>
        <w:t>технічні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збої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з боку </w:t>
      </w:r>
      <w:proofErr w:type="spellStart"/>
      <w:r w:rsidRPr="00D67F79">
        <w:rPr>
          <w:rFonts w:ascii="Times New Roman" w:hAnsi="Times New Roman" w:cs="Times New Roman"/>
          <w:lang w:val="ru-RU"/>
        </w:rPr>
        <w:t>Замовника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D67F79">
        <w:rPr>
          <w:rFonts w:ascii="Times New Roman" w:hAnsi="Times New Roman" w:cs="Times New Roman"/>
          <w:lang w:val="ru-RU"/>
        </w:rPr>
        <w:t>інтернет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67F79">
        <w:rPr>
          <w:rFonts w:ascii="Times New Roman" w:hAnsi="Times New Roman" w:cs="Times New Roman"/>
          <w:lang w:val="ru-RU"/>
        </w:rPr>
        <w:t>обладнання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тощо</w:t>
      </w:r>
      <w:proofErr w:type="spellEnd"/>
      <w:r w:rsidRPr="00D67F79">
        <w:rPr>
          <w:rFonts w:ascii="Times New Roman" w:hAnsi="Times New Roman" w:cs="Times New Roman"/>
          <w:lang w:val="ru-RU"/>
        </w:rPr>
        <w:t>).</w:t>
      </w:r>
    </w:p>
    <w:p w14:paraId="1C1AE163" w14:textId="77777777" w:rsidR="008329BA" w:rsidRPr="00D67F79" w:rsidRDefault="00000E6A" w:rsidP="00000E6A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D67F79">
        <w:rPr>
          <w:rFonts w:ascii="Times New Roman" w:hAnsi="Times New Roman" w:cs="Times New Roman"/>
          <w:color w:val="auto"/>
          <w:lang w:val="ru-RU"/>
        </w:rPr>
        <w:t>6. Форс-мажор</w:t>
      </w:r>
    </w:p>
    <w:p w14:paraId="4E456037" w14:textId="77777777" w:rsidR="008329BA" w:rsidRPr="00D67F79" w:rsidRDefault="00000E6A" w:rsidP="00000E6A">
      <w:pPr>
        <w:rPr>
          <w:rFonts w:ascii="Times New Roman" w:hAnsi="Times New Roman" w:cs="Times New Roman"/>
          <w:lang w:val="ru-RU"/>
        </w:rPr>
      </w:pPr>
      <w:r w:rsidRPr="00D67F79">
        <w:rPr>
          <w:rFonts w:ascii="Times New Roman" w:hAnsi="Times New Roman" w:cs="Times New Roman"/>
          <w:lang w:val="ru-RU"/>
        </w:rPr>
        <w:t xml:space="preserve">6.1. </w:t>
      </w:r>
      <w:proofErr w:type="spellStart"/>
      <w:r w:rsidRPr="00D67F79">
        <w:rPr>
          <w:rFonts w:ascii="Times New Roman" w:hAnsi="Times New Roman" w:cs="Times New Roman"/>
          <w:lang w:val="ru-RU"/>
        </w:rPr>
        <w:t>Сторони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звільняються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від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відповідальності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Pr="00D67F79">
        <w:rPr>
          <w:rFonts w:ascii="Times New Roman" w:hAnsi="Times New Roman" w:cs="Times New Roman"/>
          <w:lang w:val="ru-RU"/>
        </w:rPr>
        <w:t>невиконання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зобов’язань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D67F79">
        <w:rPr>
          <w:rFonts w:ascii="Times New Roman" w:hAnsi="Times New Roman" w:cs="Times New Roman"/>
          <w:lang w:val="ru-RU"/>
        </w:rPr>
        <w:t>разі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настання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обставин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непереборної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сили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(форс-мажору), </w:t>
      </w:r>
      <w:proofErr w:type="spellStart"/>
      <w:r w:rsidRPr="00D67F79">
        <w:rPr>
          <w:rFonts w:ascii="Times New Roman" w:hAnsi="Times New Roman" w:cs="Times New Roman"/>
          <w:lang w:val="ru-RU"/>
        </w:rPr>
        <w:t>підтверджених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офіційними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документами.</w:t>
      </w:r>
    </w:p>
    <w:p w14:paraId="5689023C" w14:textId="77777777" w:rsidR="008329BA" w:rsidRPr="00D67F79" w:rsidRDefault="00000E6A" w:rsidP="00000E6A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D67F79">
        <w:rPr>
          <w:rFonts w:ascii="Times New Roman" w:hAnsi="Times New Roman" w:cs="Times New Roman"/>
          <w:color w:val="auto"/>
          <w:lang w:val="ru-RU"/>
        </w:rPr>
        <w:lastRenderedPageBreak/>
        <w:t xml:space="preserve">7. </w:t>
      </w:r>
      <w:proofErr w:type="spellStart"/>
      <w:r w:rsidRPr="00D67F79">
        <w:rPr>
          <w:rFonts w:ascii="Times New Roman" w:hAnsi="Times New Roman" w:cs="Times New Roman"/>
          <w:color w:val="auto"/>
          <w:lang w:val="ru-RU"/>
        </w:rPr>
        <w:t>Термін</w:t>
      </w:r>
      <w:proofErr w:type="spellEnd"/>
      <w:r w:rsidRPr="00D67F79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color w:val="auto"/>
          <w:lang w:val="ru-RU"/>
        </w:rPr>
        <w:t>дії</w:t>
      </w:r>
      <w:proofErr w:type="spellEnd"/>
      <w:r w:rsidRPr="00D67F79">
        <w:rPr>
          <w:rFonts w:ascii="Times New Roman" w:hAnsi="Times New Roman" w:cs="Times New Roman"/>
          <w:color w:val="auto"/>
          <w:lang w:val="ru-RU"/>
        </w:rPr>
        <w:t xml:space="preserve"> договору</w:t>
      </w:r>
    </w:p>
    <w:p w14:paraId="612792FC" w14:textId="77777777" w:rsidR="008329BA" w:rsidRPr="00D67F79" w:rsidRDefault="00000E6A" w:rsidP="00000E6A">
      <w:pPr>
        <w:rPr>
          <w:rFonts w:ascii="Times New Roman" w:hAnsi="Times New Roman" w:cs="Times New Roman"/>
          <w:lang w:val="ru-RU"/>
        </w:rPr>
      </w:pPr>
      <w:r w:rsidRPr="00D67F79">
        <w:rPr>
          <w:rFonts w:ascii="Times New Roman" w:hAnsi="Times New Roman" w:cs="Times New Roman"/>
          <w:lang w:val="ru-RU"/>
        </w:rPr>
        <w:t xml:space="preserve">7.1. </w:t>
      </w:r>
      <w:proofErr w:type="spellStart"/>
      <w:r w:rsidRPr="00D67F79">
        <w:rPr>
          <w:rFonts w:ascii="Times New Roman" w:hAnsi="Times New Roman" w:cs="Times New Roman"/>
          <w:lang w:val="ru-RU"/>
        </w:rPr>
        <w:t>Договір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набирає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чинності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з моменту </w:t>
      </w:r>
      <w:proofErr w:type="spellStart"/>
      <w:r w:rsidRPr="00D67F79">
        <w:rPr>
          <w:rFonts w:ascii="Times New Roman" w:hAnsi="Times New Roman" w:cs="Times New Roman"/>
          <w:lang w:val="ru-RU"/>
        </w:rPr>
        <w:t>підписання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D67F79">
        <w:rPr>
          <w:rFonts w:ascii="Times New Roman" w:hAnsi="Times New Roman" w:cs="Times New Roman"/>
          <w:lang w:val="ru-RU"/>
        </w:rPr>
        <w:t>діє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Pr="00D67F79">
        <w:rPr>
          <w:rFonts w:ascii="Times New Roman" w:hAnsi="Times New Roman" w:cs="Times New Roman"/>
          <w:lang w:val="ru-RU"/>
        </w:rPr>
        <w:t>повного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виконання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lang w:val="ru-RU"/>
        </w:rPr>
        <w:t>зобов’язань</w:t>
      </w:r>
      <w:proofErr w:type="spellEnd"/>
      <w:r w:rsidRPr="00D67F79">
        <w:rPr>
          <w:rFonts w:ascii="Times New Roman" w:hAnsi="Times New Roman" w:cs="Times New Roman"/>
          <w:lang w:val="ru-RU"/>
        </w:rPr>
        <w:t xml:space="preserve"> сторонами.</w:t>
      </w:r>
    </w:p>
    <w:p w14:paraId="463EA98F" w14:textId="77777777" w:rsidR="008329BA" w:rsidRPr="00D67F79" w:rsidRDefault="00000E6A" w:rsidP="00000E6A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D67F79">
        <w:rPr>
          <w:rFonts w:ascii="Times New Roman" w:hAnsi="Times New Roman" w:cs="Times New Roman"/>
          <w:color w:val="auto"/>
          <w:lang w:val="ru-RU"/>
        </w:rPr>
        <w:t xml:space="preserve">8. </w:t>
      </w:r>
      <w:proofErr w:type="spellStart"/>
      <w:r w:rsidRPr="00D67F79">
        <w:rPr>
          <w:rFonts w:ascii="Times New Roman" w:hAnsi="Times New Roman" w:cs="Times New Roman"/>
          <w:color w:val="auto"/>
          <w:lang w:val="ru-RU"/>
        </w:rPr>
        <w:t>Реквізити</w:t>
      </w:r>
      <w:proofErr w:type="spellEnd"/>
      <w:r w:rsidRPr="00D67F79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D67F79">
        <w:rPr>
          <w:rFonts w:ascii="Times New Roman" w:hAnsi="Times New Roman" w:cs="Times New Roman"/>
          <w:color w:val="auto"/>
          <w:lang w:val="ru-RU"/>
        </w:rPr>
        <w:t>сторін</w:t>
      </w:r>
      <w:proofErr w:type="spellEnd"/>
    </w:p>
    <w:p w14:paraId="6CFBAEE2" w14:textId="0EE86546" w:rsidR="008329BA" w:rsidRPr="00D67F79" w:rsidRDefault="00000E6A" w:rsidP="00000E6A">
      <w:pPr>
        <w:rPr>
          <w:rFonts w:ascii="Times New Roman" w:hAnsi="Times New Roman" w:cs="Times New Roman"/>
          <w:lang w:val="ru-RU"/>
        </w:rPr>
      </w:pPr>
      <w:proofErr w:type="spellStart"/>
      <w:r w:rsidRPr="00D67F79">
        <w:rPr>
          <w:rFonts w:ascii="Times New Roman" w:hAnsi="Times New Roman" w:cs="Times New Roman"/>
          <w:lang w:val="ru-RU"/>
        </w:rPr>
        <w:t>Виконавець</w:t>
      </w:r>
      <w:proofErr w:type="spellEnd"/>
      <w:r w:rsidRPr="00D67F79">
        <w:rPr>
          <w:rFonts w:ascii="Times New Roman" w:hAnsi="Times New Roman" w:cs="Times New Roman"/>
          <w:lang w:val="ru-RU"/>
        </w:rPr>
        <w:t>:</w:t>
      </w:r>
      <w:r w:rsidRPr="00D67F79">
        <w:rPr>
          <w:rFonts w:ascii="Times New Roman" w:hAnsi="Times New Roman" w:cs="Times New Roman"/>
          <w:lang w:val="ru-RU"/>
        </w:rPr>
        <w:br/>
        <w:t>ФОП ___</w:t>
      </w:r>
      <w:r w:rsidR="00F87CE5" w:rsidRPr="00F87CE5">
        <w:rPr>
          <w:rFonts w:ascii="Times New Roman" w:hAnsi="Times New Roman" w:cs="Times New Roman"/>
          <w:u w:val="single"/>
          <w:lang w:val="ru-RU"/>
        </w:rPr>
        <w:t xml:space="preserve"> </w:t>
      </w:r>
      <w:r w:rsidR="00F87CE5" w:rsidRPr="00D67F79">
        <w:rPr>
          <w:rFonts w:ascii="Times New Roman" w:hAnsi="Times New Roman" w:cs="Times New Roman"/>
          <w:u w:val="single"/>
          <w:lang w:val="ru-RU"/>
        </w:rPr>
        <w:t>ПАВЛЮК ЛЮДМИЛА ВОЛОДИМИРІВНА</w:t>
      </w:r>
      <w:r w:rsidR="00F87CE5" w:rsidRPr="00D67F79">
        <w:rPr>
          <w:rFonts w:ascii="Times New Roman" w:hAnsi="Times New Roman" w:cs="Times New Roman"/>
          <w:lang w:val="ru-RU"/>
        </w:rPr>
        <w:t xml:space="preserve"> </w:t>
      </w:r>
      <w:r w:rsidRPr="00D67F79">
        <w:rPr>
          <w:rFonts w:ascii="Times New Roman" w:hAnsi="Times New Roman" w:cs="Times New Roman"/>
          <w:lang w:val="ru-RU"/>
        </w:rPr>
        <w:t>___</w:t>
      </w:r>
      <w:r w:rsidRPr="00D67F79">
        <w:rPr>
          <w:rFonts w:ascii="Times New Roman" w:hAnsi="Times New Roman" w:cs="Times New Roman"/>
          <w:lang w:val="ru-RU"/>
        </w:rPr>
        <w:br/>
      </w:r>
      <w:r w:rsidR="00F87CE5">
        <w:rPr>
          <w:rFonts w:ascii="Times New Roman" w:hAnsi="Times New Roman" w:cs="Times New Roman"/>
          <w:lang w:val="ru-RU"/>
        </w:rPr>
        <w:t>ІПН</w:t>
      </w:r>
      <w:r w:rsidRPr="00D67F79">
        <w:rPr>
          <w:rFonts w:ascii="Times New Roman" w:hAnsi="Times New Roman" w:cs="Times New Roman"/>
          <w:lang w:val="ru-RU"/>
        </w:rPr>
        <w:t xml:space="preserve"> ___</w:t>
      </w:r>
      <w:r w:rsidR="00F87CE5" w:rsidRPr="00F87CE5">
        <w:rPr>
          <w:rFonts w:ascii="Times New Roman" w:hAnsi="Times New Roman" w:cs="Times New Roman"/>
          <w:u w:val="single"/>
          <w:lang w:val="ru-RU"/>
        </w:rPr>
        <w:t>2236900641</w:t>
      </w:r>
      <w:r w:rsidRPr="00D67F79">
        <w:rPr>
          <w:rFonts w:ascii="Times New Roman" w:hAnsi="Times New Roman" w:cs="Times New Roman"/>
          <w:lang w:val="ru-RU"/>
        </w:rPr>
        <w:t>___</w:t>
      </w:r>
      <w:r w:rsidRPr="00D67F79">
        <w:rPr>
          <w:rFonts w:ascii="Times New Roman" w:hAnsi="Times New Roman" w:cs="Times New Roman"/>
          <w:lang w:val="ru-RU"/>
        </w:rPr>
        <w:br/>
        <w:t>Р/р _</w:t>
      </w:r>
      <w:r w:rsidR="00F87CE5" w:rsidRPr="00F87CE5">
        <w:rPr>
          <w:u w:val="single"/>
          <w:lang w:val="ru-RU"/>
        </w:rPr>
        <w:t xml:space="preserve"> </w:t>
      </w:r>
      <w:r w:rsidR="00F87CE5" w:rsidRPr="00F87CE5">
        <w:rPr>
          <w:rFonts w:ascii="Times New Roman" w:hAnsi="Times New Roman" w:cs="Times New Roman"/>
          <w:u w:val="single"/>
          <w:lang w:val="ru-RU"/>
        </w:rPr>
        <w:t xml:space="preserve">UA163220010000026006350096462 </w:t>
      </w:r>
      <w:r w:rsidRPr="00D67F79">
        <w:rPr>
          <w:rFonts w:ascii="Times New Roman" w:hAnsi="Times New Roman" w:cs="Times New Roman"/>
          <w:lang w:val="ru-RU"/>
        </w:rPr>
        <w:t xml:space="preserve">_ у банку </w:t>
      </w:r>
      <w:r w:rsidRPr="00D67F79">
        <w:rPr>
          <w:rFonts w:ascii="Times New Roman" w:hAnsi="Times New Roman" w:cs="Times New Roman"/>
          <w:lang w:val="ru-RU"/>
        </w:rPr>
        <w:t>__</w:t>
      </w:r>
      <w:proofErr w:type="spellStart"/>
      <w:r w:rsidR="00F87CE5" w:rsidRPr="00F87CE5">
        <w:rPr>
          <w:rFonts w:ascii="Times New Roman" w:hAnsi="Times New Roman" w:cs="Times New Roman"/>
          <w:u w:val="single"/>
          <w:lang w:val="ru-RU"/>
        </w:rPr>
        <w:t>МоноБанк</w:t>
      </w:r>
      <w:proofErr w:type="spellEnd"/>
      <w:r w:rsidRPr="00D67F79">
        <w:rPr>
          <w:rFonts w:ascii="Times New Roman" w:hAnsi="Times New Roman" w:cs="Times New Roman"/>
          <w:lang w:val="ru-RU"/>
        </w:rPr>
        <w:t>__</w:t>
      </w:r>
      <w:r w:rsidRPr="00D67F79">
        <w:rPr>
          <w:rFonts w:ascii="Times New Roman" w:hAnsi="Times New Roman" w:cs="Times New Roman"/>
          <w:lang w:val="ru-RU"/>
        </w:rPr>
        <w:br/>
      </w:r>
      <w:r w:rsidRPr="00D67F79">
        <w:rPr>
          <w:rFonts w:ascii="Times New Roman" w:hAnsi="Times New Roman" w:cs="Times New Roman"/>
          <w:lang w:val="ru-RU"/>
        </w:rPr>
        <w:br/>
      </w:r>
      <w:r w:rsidRPr="00D67F79">
        <w:rPr>
          <w:rFonts w:ascii="Times New Roman" w:hAnsi="Times New Roman" w:cs="Times New Roman"/>
          <w:lang w:val="ru-RU"/>
        </w:rPr>
        <w:br/>
      </w:r>
      <w:r w:rsidRPr="00D67F79">
        <w:rPr>
          <w:rFonts w:ascii="Times New Roman" w:hAnsi="Times New Roman" w:cs="Times New Roman"/>
          <w:lang w:val="ru-RU"/>
        </w:rPr>
        <w:br/>
      </w:r>
      <w:proofErr w:type="spellStart"/>
      <w:r w:rsidRPr="00D67F79">
        <w:rPr>
          <w:rFonts w:ascii="Times New Roman" w:hAnsi="Times New Roman" w:cs="Times New Roman"/>
          <w:lang w:val="ru-RU"/>
        </w:rPr>
        <w:t>Замовник</w:t>
      </w:r>
      <w:proofErr w:type="spellEnd"/>
      <w:r w:rsidRPr="00D67F79">
        <w:rPr>
          <w:rFonts w:ascii="Times New Roman" w:hAnsi="Times New Roman" w:cs="Times New Roman"/>
          <w:lang w:val="ru-RU"/>
        </w:rPr>
        <w:t>:</w:t>
      </w:r>
      <w:r w:rsidRPr="00D67F79">
        <w:rPr>
          <w:rFonts w:ascii="Times New Roman" w:hAnsi="Times New Roman" w:cs="Times New Roman"/>
          <w:lang w:val="ru-RU"/>
        </w:rPr>
        <w:br/>
        <w:t>ПІБ __________________________</w:t>
      </w:r>
      <w:r w:rsidRPr="00D67F79">
        <w:rPr>
          <w:rFonts w:ascii="Times New Roman" w:hAnsi="Times New Roman" w:cs="Times New Roman"/>
          <w:lang w:val="ru-RU"/>
        </w:rPr>
        <w:br/>
        <w:t>Паспорт (</w:t>
      </w:r>
      <w:r w:rsidRPr="00D67F79">
        <w:rPr>
          <w:rFonts w:ascii="Times New Roman" w:hAnsi="Times New Roman" w:cs="Times New Roman"/>
        </w:rPr>
        <w:t>ID</w:t>
      </w:r>
      <w:r w:rsidRPr="00D67F79">
        <w:rPr>
          <w:rFonts w:ascii="Times New Roman" w:hAnsi="Times New Roman" w:cs="Times New Roman"/>
          <w:lang w:val="ru-RU"/>
        </w:rPr>
        <w:t>) __________________</w:t>
      </w:r>
      <w:r w:rsidR="00B54F47">
        <w:rPr>
          <w:rFonts w:ascii="Times New Roman" w:hAnsi="Times New Roman" w:cs="Times New Roman"/>
          <w:lang w:val="ru-RU"/>
        </w:rPr>
        <w:br/>
      </w:r>
      <w:r w:rsidR="00B54F47" w:rsidRPr="00D67F79">
        <w:rPr>
          <w:rFonts w:ascii="Times New Roman" w:hAnsi="Times New Roman" w:cs="Times New Roman"/>
          <w:lang w:val="ru-RU"/>
        </w:rPr>
        <w:t>ІПН __________________________</w:t>
      </w:r>
      <w:r w:rsidRPr="00D67F79">
        <w:rPr>
          <w:rFonts w:ascii="Times New Roman" w:hAnsi="Times New Roman" w:cs="Times New Roman"/>
          <w:lang w:val="ru-RU"/>
        </w:rPr>
        <w:br/>
      </w:r>
    </w:p>
    <w:p w14:paraId="0E710F70" w14:textId="77777777" w:rsidR="008329BA" w:rsidRPr="00D67F79" w:rsidRDefault="00000E6A" w:rsidP="00B54F47">
      <w:pPr>
        <w:rPr>
          <w:rFonts w:ascii="Times New Roman" w:hAnsi="Times New Roman" w:cs="Times New Roman"/>
        </w:rPr>
      </w:pPr>
      <w:r w:rsidRPr="00D67F79">
        <w:rPr>
          <w:rFonts w:ascii="Times New Roman" w:hAnsi="Times New Roman" w:cs="Times New Roman"/>
          <w:lang w:val="ru-RU"/>
        </w:rPr>
        <w:br/>
      </w:r>
      <w:proofErr w:type="spellStart"/>
      <w:r w:rsidRPr="00D67F79">
        <w:rPr>
          <w:rFonts w:ascii="Times New Roman" w:hAnsi="Times New Roman" w:cs="Times New Roman"/>
        </w:rPr>
        <w:t>Підписи</w:t>
      </w:r>
      <w:proofErr w:type="spellEnd"/>
      <w:r w:rsidRPr="00D67F79">
        <w:rPr>
          <w:rFonts w:ascii="Times New Roman" w:hAnsi="Times New Roman" w:cs="Times New Roman"/>
        </w:rPr>
        <w:t xml:space="preserve"> </w:t>
      </w:r>
      <w:proofErr w:type="spellStart"/>
      <w:r w:rsidRPr="00D67F79">
        <w:rPr>
          <w:rFonts w:ascii="Times New Roman" w:hAnsi="Times New Roman" w:cs="Times New Roman"/>
        </w:rPr>
        <w:t>сторін</w:t>
      </w:r>
      <w:proofErr w:type="spellEnd"/>
      <w:r w:rsidRPr="00D67F79">
        <w:rPr>
          <w:rFonts w:ascii="Times New Roman" w:hAnsi="Times New Roman" w:cs="Times New Roman"/>
        </w:rPr>
        <w:t>:</w:t>
      </w:r>
      <w:r w:rsidRPr="00D67F79">
        <w:rPr>
          <w:rFonts w:ascii="Times New Roman" w:hAnsi="Times New Roman" w:cs="Times New Roman"/>
        </w:rPr>
        <w:br/>
      </w:r>
      <w:r w:rsidRPr="00D67F79">
        <w:rPr>
          <w:rFonts w:ascii="Times New Roman" w:hAnsi="Times New Roman" w:cs="Times New Roman"/>
        </w:rPr>
        <w:br/>
        <w:t>_____________________ (</w:t>
      </w:r>
      <w:proofErr w:type="spellStart"/>
      <w:r w:rsidRPr="00D67F79">
        <w:rPr>
          <w:rFonts w:ascii="Times New Roman" w:hAnsi="Times New Roman" w:cs="Times New Roman"/>
        </w:rPr>
        <w:t>Виконавець</w:t>
      </w:r>
      <w:proofErr w:type="spellEnd"/>
      <w:r w:rsidRPr="00D67F79">
        <w:rPr>
          <w:rFonts w:ascii="Times New Roman" w:hAnsi="Times New Roman" w:cs="Times New Roman"/>
        </w:rPr>
        <w:t>)</w:t>
      </w:r>
      <w:r w:rsidRPr="00D67F79">
        <w:rPr>
          <w:rFonts w:ascii="Times New Roman" w:hAnsi="Times New Roman" w:cs="Times New Roman"/>
        </w:rPr>
        <w:br/>
      </w:r>
      <w:r w:rsidRPr="00D67F79">
        <w:rPr>
          <w:rFonts w:ascii="Times New Roman" w:hAnsi="Times New Roman" w:cs="Times New Roman"/>
        </w:rPr>
        <w:br/>
        <w:t>_____________________ (</w:t>
      </w:r>
      <w:proofErr w:type="spellStart"/>
      <w:r w:rsidRPr="00D67F79">
        <w:rPr>
          <w:rFonts w:ascii="Times New Roman" w:hAnsi="Times New Roman" w:cs="Times New Roman"/>
        </w:rPr>
        <w:t>Замовник</w:t>
      </w:r>
      <w:proofErr w:type="spellEnd"/>
      <w:r w:rsidRPr="00D67F79">
        <w:rPr>
          <w:rFonts w:ascii="Times New Roman" w:hAnsi="Times New Roman" w:cs="Times New Roman"/>
        </w:rPr>
        <w:t>)</w:t>
      </w:r>
    </w:p>
    <w:sectPr w:rsidR="008329BA" w:rsidRPr="00D67F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522F72"/>
    <w:multiLevelType w:val="hybridMultilevel"/>
    <w:tmpl w:val="EA9CF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A21BB"/>
    <w:multiLevelType w:val="hybridMultilevel"/>
    <w:tmpl w:val="EA44B222"/>
    <w:lvl w:ilvl="0" w:tplc="23DC1F0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94AFC"/>
    <w:multiLevelType w:val="hybridMultilevel"/>
    <w:tmpl w:val="B5E49B3C"/>
    <w:lvl w:ilvl="0" w:tplc="9162FFF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4351C"/>
    <w:multiLevelType w:val="hybridMultilevel"/>
    <w:tmpl w:val="7E667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846FC"/>
    <w:multiLevelType w:val="hybridMultilevel"/>
    <w:tmpl w:val="DA826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A3D"/>
    <w:multiLevelType w:val="hybridMultilevel"/>
    <w:tmpl w:val="3E8A9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12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E6A"/>
    <w:rsid w:val="00034616"/>
    <w:rsid w:val="0006063C"/>
    <w:rsid w:val="0015074B"/>
    <w:rsid w:val="0029639D"/>
    <w:rsid w:val="00326F90"/>
    <w:rsid w:val="00587209"/>
    <w:rsid w:val="008329BA"/>
    <w:rsid w:val="00AA1D8D"/>
    <w:rsid w:val="00B47730"/>
    <w:rsid w:val="00B54F47"/>
    <w:rsid w:val="00C7078A"/>
    <w:rsid w:val="00CB0664"/>
    <w:rsid w:val="00D67F79"/>
    <w:rsid w:val="00DA00A2"/>
    <w:rsid w:val="00F87C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335CC"/>
  <w14:defaultImageDpi w14:val="300"/>
  <w15:docId w15:val="{4FA56226-7B4F-4EAF-8B02-701329F3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03C40B-5F64-499E-B3CD-E71DCB87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2493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2026-04-13T10:32:00Z</dcterms:created>
  <dcterms:modified xsi:type="dcterms:W3CDTF">2026-04-13T10:32:00Z</dcterms:modified>
  <cp:category/>
</cp:coreProperties>
</file>